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ATAS/658/2020 vom 13. August 2020</w:t>
      </w:r>
    </w:p>
    <w:p>
      <w:r>
        <w:t>GE Cour de justice, 2020-08-13, FR</w:t>
      </w:r>
    </w:p>
    <w:p>
      <w:r>
        <w:rPr>
          <w:b/>
        </w:rPr>
        <w:t xml:space="preserve">Quelle: </w:t>
      </w:r>
      <w:r>
        <w:t>https://mcp.opencaselaw.ch/entscheid/ge_gerichte_ATAS_658_2020</w:t>
      </w:r>
    </w:p>
    <w:p>
      <w:r>
        <w:t>FR: GE_GERICHTE ATAS/658/2020 du 13 août 2020</w:t>
      </w:r>
    </w:p>
    <w:p>
      <w:r>
        <w:t>IT: GE_GERICHTE ATAS/658/2020 del 13 agosto 2020</w:t>
      </w:r>
    </w:p>
    <w:p>
      <w:pPr>
        <w:pStyle w:val="Heading2"/>
      </w:pPr>
      <w:r>
        <w:t>Volltext</w:t>
      </w:r>
    </w:p>
    <w:p>
      <w:r>
        <w:t>Siégeant : Karine STECK, Présidente ;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A/2004/2020 ATAS/658/2020 COUR DE JUSTICE Chambre des assurances sociales Arrêt du 13 août 2020 3ème Chambre</w:t>
      </w:r>
    </w:p>
    <w:p>
      <w:r>
        <w:t>En la cause A______ SÀRL, sise à MEYRIN</w:t>
      </w:r>
    </w:p>
    <w:p>
      <w:r>
        <w:t>recourante</w:t>
      </w:r>
    </w:p>
    <w:p>
      <w:r>
        <w:t>contre OFFICE CANTONAL DE L'EMPLOI, Service juridique, sis rue des Gares 16, GENÈVE</w:t>
      </w:r>
    </w:p>
    <w:p>
      <w:r>
        <w:t>intimé</w:t>
      </w:r>
    </w:p>
    <w:p>
      <w:r>
        <w:t>A/2004/2020 - 2/2 - Vu la décision sur opposition du 9 juin 2020 ; Vu le recours du 7 juillet 2020 ; Attendu que par écriture du 28 juillet 2020, la recourante a indiqué retirer son recours ; Qu'il convient d'en prendre acte et de rayer la cause du rôle.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