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ATAS/658/2006 vom 13. Juli 2006</w:t>
      </w:r>
    </w:p>
    <w:p>
      <w:r>
        <w:t>GE Cour de justice, 2006-07-13, DE</w:t>
      </w:r>
    </w:p>
    <w:p>
      <w:r>
        <w:rPr>
          <w:b/>
        </w:rPr>
        <w:t xml:space="preserve">Quelle: </w:t>
      </w:r>
      <w:r>
        <w:t>https://mcp.opencaselaw.ch/entscheid/ge_gerichte_ATAS_658_2006</w:t>
      </w:r>
    </w:p>
    <w:p>
      <w:r>
        <w:t>FR: GE_GERICHTE ATAS/658/2006 du 13 juillet 2006</w:t>
      </w:r>
    </w:p>
    <w:p>
      <w:r>
        <w:t>IT: GE_GERICHTE ATAS/658/2006 del 13 luglio 2006</w:t>
      </w:r>
    </w:p>
    <w:p>
      <w:pPr>
        <w:pStyle w:val="Heading2"/>
      </w:pPr>
      <w:r>
        <w:t>Volltext</w:t>
      </w:r>
    </w:p>
    <w:p>
      <w:r>
        <w:t>!"# " $"# " $ # %&amp;' ( ) ( *)++</w:t>
      </w:r>
    </w:p>
    <w:p>
      <w:r>
        <w:t>,-----------</w:t>
      </w:r>
    </w:p>
    <w:p>
      <w:r>
        <w:t>$." $" # /0 " !"!#$!%&amp; ''()</w:t>
      </w:r>
    </w:p>
    <w:p>
      <w:r>
        <w:t>*!+$,*#$$" -#*"- " 1 ./0'11)2!$(#$$"0'3'' '4556'))7888888888885)#$$$ #$$!#$$#9 )'' #: &amp;' #$$" ' ; . )( ; /0' #/&gt;#?=#?''')) /?",=2?;'/')@9 /00''1()0'))#?('#$$"9 )''00''#&gt;A'#$$"9 'A)0'))&gt;$B#$$"9 )055##0(C#$$"9 )0'D#2&amp;(C#$$"9 0'D552)(C#$$"9 0''!,)(C#$$"9 /'(0'0!2A&amp;'#$$,9 '&amp;')EF)0'00'9 00''55#?&amp;'#$$,/;';1' 0' (0'('888888888880)#$$$#$$! #$$# / ( 0' ( ' 88888888888 88888888888 0 ) #$$$ #$$! #$$# 1'( &amp;E ()()(88888888888' )( 2,=!?''')) - ')''H!$?,,")( !?=+$''')) - ')''H!$?,,?)( /,!&gt;=&gt;$''')) - '1'' ' &amp; )'' 1 ' 0 /??&gt;=#$ 0'&amp;( /"$!=&gt;? =?$''')) - '1/')@(' /?",="? - '1''/&amp;1/')@(' ""=#?9</w:t>
      </w:r>
    </w:p>
    <w:p>
      <w:r>
        <w:t>*!+$,*#$$" -&gt;*"- /1()0!!A'#$$,9 .$ 1 # !"# " $"# " $ # ) 2334 + 5 3464&amp;&amp; 7 + 544 4 +28 #$9 != )''055#:&amp;'#$$"= #= ; ')) = 7888888888885 FF( ; &amp; ; '3'''4556(( ?+=$?; ' /')) '' ' ( 88888888888 ' 888888888880)#$$$;#$$#9 &gt;= /I(DC'9 "= &amp;';550&amp;)''1( ')= ?= 'D0)F'9 ,= 1( 0' D3 0&amp; 1( 0) @ )' &gt;$ A % '1'' 0 0' (() )</w:t>
      </w:r>
    </w:p>
    <w:p>
      <w:r>
        <w:t>'C 1)) 5EJ'KE1D' , ,$$" ' (0'= )' 0 @ 0F)= ()(' 'G 6 ''D (D)'')'C''0)'' D)9 C6 0 0 D ('1 ' '( 0&amp;' ( )''9 6 0 'F 0)= 5' ()(' ' 0 ' ))( )()) 6 C6 6 '-</w:t>
      </w:r>
    </w:p>
    <w:p>
      <w:r>
        <w:t>'C1))00('%D3' &amp;)'&amp;C=()('('(I 0&amp; D' A' '' D )'' D) 3&amp;00 D)) 0)')4=!&gt;#!$,!$+6=</w:t>
      </w:r>
    </w:p>
    <w:p>
      <w:r>
        <w:t>F11'%G</w:t>
      </w:r>
    </w:p>
    <w:p>
      <w:r>
        <w:t>'&lt;&lt;</w:t>
      </w:r>
    </w:p>
    <w:p>
      <w:r>
        <w:t>)'G</w:t>
      </w:r>
    </w:p>
    <w:p>
      <w:r>
        <w:t>L'5 L</w:t>
      </w:r>
    </w:p>
    <w:p>
      <w:r>
        <w:t>*!+$,*#$$" -"*"- 0'1(0)@'1') 0'''D3;311'1)) '0F11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