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ATAS/658/2005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https://mcp.opencaselaw.ch/entscheid/ge_gerichte_ATAS_658_2005</w:t>
      </w:r>
    </w:p>
    <w:p>
      <w:r>
        <w:t>FR: GE_GERICHTE ATAS/658/2005 du 17 août 2005</w:t>
      </w:r>
    </w:p>
    <w:p>
      <w:r>
        <w:t>IT: GE_GERICHTE ATAS/658/2005 del 17 agosto 2005</w:t>
      </w:r>
    </w:p>
    <w:p>
      <w:pPr>
        <w:pStyle w:val="Heading2"/>
      </w:pPr>
      <w:r>
        <w:t>Volltext</w:t>
      </w:r>
    </w:p>
    <w:p>
      <w:r>
        <w:t>!"# "$$% !%&amp; "$$%</w:t>
      </w:r>
    </w:p>
    <w:p>
      <w:r>
        <w:t>' (') )*) ') *( %+ ,- ./ 01 "$$%</w:t>
      </w:r>
    </w:p>
    <w:p>
      <w:r>
        <w:t>! " !" ##</w:t>
      </w:r>
    </w:p>
    <w:p>
      <w:r>
        <w:t>$ %% &amp; ' (!)*'+!",-.'/-//</w:t>
      </w:r>
    </w:p>
    <w:p>
      <w:r>
        <w:t>/0 1"12</w:t>
      </w:r>
    </w:p>
    <w:p>
      <w:r>
        <w:t>34-03-55. &amp;-3//&amp; ) 2( /6 ' 2 /)*/ " "1!1"2 !1' " 172 %1/)).6 "8 9:"2/))*"17! 2-5556</w:t>
      </w:r>
    </w:p>
    <w:p>
      <w:r>
        <w:t>+!8+:! "1!+ !:1!6 -6 1 1'" 712!+!(2" "; +! 1 -$.,5: 6-55/'? 1"2"2+! "2-55- 80/1-55/6 1B!"1?2 71!&amp; ! !&amp;!@B1 C !1? " !@ ""1? " 2B22 "1: !! !@1 " 1"@11"2!@1 '+!(!1"C21.EB F ( 1"C1? @1"2 .' +11! :1@ !(B1' 2"" 2+ 1: C !1?':1@ !2!1 !1"'2!"C( !G1BC'"" +!"&amp;!@!&amp;1"C"!1"C( !G1BC'2+1B" B1 B" 1"1BH" 7 "1B C(+!"1!! "C!""1?6%+"1"9!"20/1-55/ 1! ! !@1 1 1" 17 @ +2 1 " 1:2 1 '!+B2@!B":! 1"17@ 1:2 1 BC +1 D A! 7" !""1!6 +1B1" 7 "1B'92"! 1"'++1""1!'9"C21'9B!1'" !@ !1'92+1B" B1'2'D"I"'"!D"! D 2+621!""2! 6 9( 71" 11""1! "171"2 2B8 6 + +(C1" 1?' " !@+(C1? 9 2"21B!"1?26 +1"9 2 92"1" +!+B29"1"2" "971 !"+(C!!12"1" 1""6 1!9@972 1"@"1"2" ?1:11"+ "1 ( !!! D!"!:! + 1""' 1 1B!"19+2"2 "6 D D+ " 2"1" 11 9! !12 ? 9 2</w:t>
      </w:r>
    </w:p>
    <w:p>
      <w:r>
        <w:t>34-03-55. &amp;,3//&amp; + 2"1"+1"2" 71!+8""171"2+"2'1@1 ++C(1??+(C1?6 =6 %! ++! " 2+""1! + !:1! /) 1 -55, 9::1 "! 9 &amp;1711"2 J1&amp;+ 8K L' 9 2 @1" "171"2+"2?9+ "B12B1B@6 )6 211!4A1"-55,'9 :2 +! "171"2 " "1!"/55&gt;" 71+"291+1?"+ +! " 2+2"1"1:C B+/5Q1!6 "" ++ 21"1! 9" + 1 + 2" !""2 + !"! 1I+ ! "6 ::"' 1 2111?2' ! ! ++! " 05!7@ -55, :1"2""9BB 7"1! 92"""2'?9 "! " 71+!71"I" 71B2"2 1 "+ 8 (B+ !:1!6 " "171"2+"2"?&amp;19"112?-5&gt; " "1!6 =6 %! 9 "6 -= 6 / ' " 7@ A?9 0/ 2@ -550' 9 2 !1" !1' !1'! !1U +21@'9 2+"'9+ 89 "6-= 6/@1 ' + 2" 1&amp; "91"171 !16</w:t>
      </w:r>
    </w:p>
    <w:p>
      <w:r>
        <w:t>34-03-55. &amp;=3//&amp; ! 927"1! 91711"2 2 "1:' 7 " 71 ? 9171+! 1"!@"1 D R"9"171"2?9! 1!@""" 1' + 8 D2"1! 27" 2+""1! " !+" " 9 1""1! 2?11@ 2 C2 " 71' " !+ 2 7 ?91 1" + !@"1 91 92"1" + 171' D " 9 "6 -= 6 - 6 !"1! C22?11@ 2" 71"!"1!"C2! 1?"@" 1"'?1 " 1"8 1"1"1!" "!@"!!+9 &amp;CSB"D ?1 87"9 &amp;1711"26 1+1?'9+ "' "12?11@ " 9!:: "19Z7 "'9" + "' C2" 71 " " 2 " ! " ?91 !:: 27"1 9+!1 17 1:126 9+ 8 1"8 '!2" 1 1'1 !"! 8"'9171 +!1@11"2 "" 1 ""1"1?+ ""1 !+"1::2 "22"?1 +7"1: 7$"171"2 "17J #/-4=5!16.@3U %-55-+64,L6 )6 9! ' """ ? ! " +" + " 71 " "1!' ! 98B' :! " 2!1 !"" ? @! !@ 9"171"2 1+ " 2+2"1"17 !" +"2 "!"++"I" "'7!AOB61 21@7 C1+928711 J #/-,/5='//5L6 " + !:1! B!@ "!" 2+""1! 9! + !:1!?1!"21 "" &lt;+ ! &lt;+ ! 2?1 71" 2A&lt; D 2 "171"2 "17 7" 7 91711"2 +!1@11"2B1++ !D1"17"2?17"&lt;9+ 7"6!"1! 9F2?17++ !D1"17F ++! "+ 1 1!+17</w:t>
      </w:r>
    </w:p>
    <w:p>
      <w:r>
        <w:t>34-03-55. &amp;/53//&amp; :! "1! "" ? "' 1 D +!1@11"2 B1 &lt; + 27!1 + 8 2+""1!J #/--*)L6 //6 !!""21&amp;' ! "@1"9! + " B1 1! CB" 9"171"2' ! " ?9 1" ! + +!7!1 + 2" &lt; 2+""1! + !:1!6 ::"' @! !@ 9"171"2+"2'+! ?:! "1!+ !:1!9" 21 '1 "!7 "6 /-6 7 ?1 + 28' ! A"2 " 211! !" " ! !:1 26</w:t>
      </w:r>
    </w:p>
    <w:p>
      <w:r>
        <w:t>34-03-55. &amp;//3//&amp;</w:t>
      </w:r>
    </w:p>
    <w:p>
      <w:r>
        <w:t>*(2 (') )*) ') *(</w:t>
      </w:r>
    </w:p>
    <w:p>
      <w:r>
        <w:t>34050 6 700 0 89 .!" *: 50</w:t>
      </w:r>
    </w:p>
    <w:p>
      <w:r>
        <w:t>/6 2 ! 7@U 50</w:t>
      </w:r>
    </w:p>
    <w:p>
      <w:r>
        <w:t>-6 A""U 06 !:1 211! !++!1"1! * :27 1 -55. 9::1 "! 9 &amp;1711"2U ,6 1"?+ !2 "B "1"U .6 :! + "1 ?9 +7" :! ! !" + 2" I" 21 05 A! 8 !"1:1"1! + +1 !2 2 1@ :22 ' %C]1M C!:?1 4' 455,</w:t>
      </w:r>
    </w:p>
    <w:p>
      <w:r>
        <w:t>' " !1 D+1 6 21 +" I" + !!B26 2!1 !1"K L 11? D""?211! ! "21 !@"1 1"+211! ""?2U @L D+! +! ? !"1: 1 "1 +!7!1 "" " 211!U L +! " 1B" ! ! + 2""6 %1 2!1 !"1" + " !1 22" 22 2 ! "" L @L " L 1&amp;' 1@:22 +! +" "18 ! ?91 7 2 1 7@62!1 ! "1! ! !( + 7' ?1 !" A!1"' 11 ? 211! ""?2 " 97!++ ?2"2D+212 ! "J "6/0-'/54"/5=L6 B ::18</w:t>
      </w:r>
    </w:p>
    <w:p>
      <w:r>
        <w:t>WH Y</w:t>
      </w:r>
    </w:p>
    <w:p>
      <w:r>
        <w:t>+ 21"</w:t>
      </w:r>
    </w:p>
    <w:p>
      <w:r>
        <w:t>(</w:t>
      </w:r>
    </w:p>
    <w:p>
      <w:r>
        <w:t>!+1!:! + 2" I""!"1:12D+ "111?9&lt;9::1:22 !1+ B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