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https://mcp.opencaselaw.ch/entscheid/ge_gerichte_ATAS_658_2004</w:t>
      </w:r>
    </w:p>
    <w:p>
      <w:r>
        <w:t>FR: GE_GERICHTE ATAS/658/2004 du 24 août 2004</w:t>
      </w:r>
    </w:p>
    <w:p>
      <w:r>
        <w:t>IT: GE_GERICHTE ATAS/658/2004 del 24 agosto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'&amp; 6 0444 (</w:t>
      </w:r>
    </w:p>
    <w:p>
      <w:r>
        <w:t>$ &amp; $ $ , $ A .&amp; ;</w:t>
      </w:r>
    </w:p>
    <w:p>
      <w:r>
        <w:t>@$7 !</w:t>
      </w:r>
    </w:p>
    <w:p>
      <w:r>
        <w:t>%6 '%$'$$ ' ) ' '$</w:t>
      </w:r>
    </w:p>
    <w:p>
      <w:r>
        <w:t>! A</w:t>
      </w:r>
    </w:p>
    <w:p>
      <w:r>
        <w:t>&amp; &amp; ;</w:t>
      </w:r>
    </w:p>
    <w:p>
      <w:r>
        <w:t>' ' ' &amp;6$ ' %77 !$7</w:t>
      </w:r>
    </w:p>
    <w:p>
      <w:r>
        <w:t>$$ $.6 ;</w:t>
      </w:r>
    </w:p>
    <w:p>
      <w:r>
        <w:t>/ D12/</w:t>
      </w:r>
    </w:p>
    <w:p>
      <w:r>
        <w:t>1324010443</w:t>
      </w:r>
    </w:p>
    <w:p>
      <w:r>
        <w:t>($ (%$</w:t>
      </w:r>
    </w:p>
    <w:p>
      <w:r>
        <w:t>$ $ % '.$ !&amp;' ,</w:t>
      </w:r>
    </w:p>
    <w:p>
      <w:r>
        <w:t>!&amp; ' $&amp;A</w:t>
      </w:r>
    </w:p>
    <w:p>
      <w:r>
        <w:t>!&amp; $ !!K (</w:t>
      </w:r>
    </w:p>
    <w:p>
      <w:r>
        <w:t>$7 !</w:t>
      </w:r>
    </w:p>
    <w:p>
      <w:r>
        <w:t>7. ' %E&amp;$ $ &amp;'$ '</w:t>
      </w:r>
    </w:p>
    <w:p>
      <w:r>
        <w:t>'&amp;$$ %$ !&amp;</w:t>
      </w:r>
    </w:p>
    <w:p>
      <w:r>
        <w:t>E ($ !. A $.(&amp; , %!!$ '</w:t>
      </w:r>
    </w:p>
    <w:p>
      <w:r>
        <w:t>$ $ ;</w:t>
      </w:r>
    </w:p>
    <w:p>
      <w:r>
        <w:t>%</w:t>
      </w:r>
    </w:p>
    <w:p>
      <w:r>
        <w:t>! ( ( %$ ' $$@</w:t>
      </w:r>
    </w:p>
    <w:p>
      <w:r>
        <w:t>7'</w:t>
      </w:r>
    </w:p>
    <w:p>
      <w:r>
        <w:t>7$</w:t>
      </w:r>
    </w:p>
    <w:p>
      <w:r>
        <w:t>'</w:t>
      </w:r>
    </w:p>
    <w:p>
      <w:r>
        <w:t>($ % !</w:t>
      </w:r>
    </w:p>
    <w:p>
      <w:r>
        <w:t>( %77 !$7 ! A &amp;6$ ;</w:t>
      </w:r>
    </w:p>
    <w:p>
      <w:r>
        <w:t>/ 212/</w:t>
      </w:r>
    </w:p>
    <w:p>
      <w:r>
        <w:t>1324010443 #07 01/</w:t>
        <w:tab/>
        <w:t># /</w:t>
        <w:tab/>
        <w:t>#0</w:t>
      </w:r>
    </w:p>
    <w:p>
      <w:r>
        <w:t>%</w:t>
        <w:tab/>
        <w:t>% ;</w:t>
        <w:tab/>
        <w:t>&lt;</w:t>
        <w:tab/>
        <w:t>=</w:t>
        <w:tab/>
        <w:t>&gt;</w:t>
        <w:tab/>
        <w:tab/>
        <w:tab/>
        <w:t>=8=</w:t>
        <w:tab/>
        <w:t>'+*</w:t>
        <w:tab/>
        <w:t>#$</w:t>
      </w:r>
    </w:p>
    <w:p>
      <w:r>
        <w:t>3H &amp; $.6</w:t>
      </w:r>
    </w:p>
    <w:p>
      <w:r>
        <w:t>' ' ' &amp;6$ ' %77 !$7H 0H &amp;.</w:t>
      </w:r>
    </w:p>
    <w:p>
      <w:r>
        <w:t>7'H ?H 7</w:t>
      </w:r>
    </w:p>
    <w:p>
      <w:r>
        <w:t>!$ '</w:t>
      </w:r>
    </w:p>
    <w:p>
      <w:r>
        <w:t>(L !. 7</w:t>
      </w:r>
    </w:p>
    <w:p>
      <w:r>
        <w:t>!&amp; A '</w:t>
      </w:r>
    </w:p>
    <w:p>
      <w:r>
        <w:t>'&amp;$ ' ')</w:t>
        <w:tab/>
        <w:t xml:space="preserve"> ?% '-</w:t>
      </w:r>
    </w:p>
    <w:p>
      <w:r>
        <w:t>$7$$ ! !$ '&amp; '&amp;</w:t>
      </w:r>
    </w:p>
    <w:p>
      <w:r>
        <w:t>$6 7&amp;'&amp; '</w:t>
      </w:r>
    </w:p>
    <w:p>
      <w:r>
        <w:t>=#M$C#7($ J J44D</w:t>
      </w:r>
    </w:p>
    <w:p>
      <w:r>
        <w:t>$ E !$H</w:t>
      </w:r>
    </w:p>
    <w:p>
      <w:r>
        <w:t>'&amp;$</w:t>
      </w:r>
    </w:p>
    <w:p>
      <w:r>
        <w:t>! A !@&amp;H</w:t>
      </w:r>
    </w:p>
    <w:p>
      <w:r>
        <w:t>&amp; $ '$ N 9 $'$( E ( '&amp;$$</w:t>
      </w:r>
    </w:p>
    <w:p>
      <w:r>
        <w:t>'&amp;$ 6$</w:t>
      </w:r>
    </w:p>
    <w:p>
      <w:r>
        <w:t>$</w:t>
      </w:r>
    </w:p>
    <w:p>
      <w:r>
        <w:t>! '</w:t>
      </w:r>
    </w:p>
    <w:p>
      <w:r>
        <w:t>'&amp;$$ (&amp;; 69 E! ! ( $7 $ $ !.$ ' '</w:t>
      </w:r>
    </w:p>
    <w:p>
      <w:r>
        <w:t>'&amp;$$; 9 !</w:t>
      </w:r>
    </w:p>
    <w:p>
      <w:r>
        <w:t>$@</w:t>
      </w:r>
    </w:p>
    <w:p>
      <w:r>
        <w:t>'</w:t>
      </w:r>
    </w:p>
    <w:p>
      <w:r>
        <w:t>!&amp;H =$</w:t>
      </w:r>
    </w:p>
    <w:p>
      <w:r>
        <w:t>&amp; $</w:t>
      </w:r>
    </w:p>
    <w:p>
      <w:r>
        <w:t>$ !</w:t>
      </w:r>
    </w:p>
    <w:p>
      <w:r>
        <w:t>$ &amp;&amp; &amp; &amp;&amp;</w:t>
      </w:r>
    </w:p>
    <w:p>
      <w:r>
        <w:t>9 69</w:t>
      </w:r>
    </w:p>
    <w:p>
      <w:r>
        <w:t>9 $/'</w:t>
      </w:r>
    </w:p>
    <w:p>
      <w:r>
        <w:t>$6 7&amp;'&amp; '</w:t>
      </w:r>
    </w:p>
    <w:p>
      <w:r>
        <w:t>! !</w:t>
      </w:r>
    </w:p>
    <w:p>
      <w:r>
        <w:t>$-</w:t>
      </w:r>
    </w:p>
    <w:p>
      <w:r>
        <w:t>(L$ '. '&amp; $.6H</w:t>
      </w:r>
    </w:p>
    <w:p>
      <w:r>
        <w:t>&amp; $ '</w:t>
      </w:r>
    </w:p>
    <w:p>
      <w:r>
        <w:t>$</w:t>
      </w:r>
    </w:p>
    <w:p>
      <w:r>
        <w:t>) ' !. ($</w:t>
      </w:r>
    </w:p>
    <w:p>
      <w:r>
        <w:t>&lt;$ $$ (</w:t>
      </w:r>
    </w:p>
    <w:p>
      <w:r>
        <w:t>'&amp;$$ (&amp;</w:t>
      </w:r>
    </w:p>
    <w:p>
      <w:r>
        <w:t>L.!! ' (</w:t>
      </w:r>
    </w:p>
    <w:p>
      <w:r>
        <w:t>&amp;&amp; E!&amp;'$&amp;</w:t>
      </w:r>
    </w:p>
    <w:p>
      <w:r>
        <w:t>8H 3?0 34J</w:t>
      </w:r>
    </w:p>
    <w:p>
      <w:r>
        <w:t>345 9H</w:t>
      </w:r>
    </w:p>
    <w:p>
      <w:r>
        <w:t>@77$- N "$/$ O</w:t>
      </w:r>
    </w:p>
    <w:p>
      <w:r>
        <w:t>&amp;$' N $ B</w:t>
      </w:r>
    </w:p>
    <w:p>
      <w:r>
        <w:t>!$ 7 ' !&amp; A</w:t>
      </w:r>
    </w:p>
    <w:p>
      <w:r>
        <w:t>$7$&amp; E !$ $$ (L, L77$ 7&amp;'&amp; '</w:t>
      </w:r>
    </w:p>
    <w:p>
      <w:r>
        <w:t>$ !</w:t>
      </w:r>
    </w:p>
    <w:p>
      <w:r>
        <w:t>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