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ATAS/657/2020 vom 13. August 2020</w:t>
      </w:r>
    </w:p>
    <w:p>
      <w:r>
        <w:t>GE Cour de justice, 2020-08-13, FR</w:t>
      </w:r>
    </w:p>
    <w:p>
      <w:r>
        <w:rPr>
          <w:b/>
        </w:rPr>
        <w:t xml:space="preserve">Quelle: </w:t>
      </w:r>
      <w:r>
        <w:t>https://mcp.opencaselaw.ch/entscheid/ge_gerichte_ATAS_657_2020</w:t>
      </w:r>
    </w:p>
    <w:p>
      <w:r>
        <w:t>FR: GE_GERICHTE ATAS/657/2020 du 13 août 2020</w:t>
      </w:r>
    </w:p>
    <w:p>
      <w:r>
        <w:t>IT: GE_GERICHTE ATAS/657/2020 del 13 agosto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rendue par l’intimée le 30 juillet 2020, annulant et remplaçant celle du 7 mai 2020.</w:t>
      </w:r>
    </w:p>
    <w:p>
      <w:r>
        <w:rPr>
          <w:b/>
        </w:rPr>
        <w:t>E. 2</w:t>
      </w:r>
    </w:p>
    <w:p>
      <w:r>
        <w:t>Constate que le recours est devenu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ainsi qu’à l’Office fédéral des assurances sociales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