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ATAS/657/2019 vom 10. Juli 2019</w:t>
      </w:r>
    </w:p>
    <w:p>
      <w:r>
        <w:t>GE Cour de justice, 2019-07-10, FR</w:t>
      </w:r>
    </w:p>
    <w:p>
      <w:r>
        <w:rPr>
          <w:b/>
        </w:rPr>
        <w:t xml:space="preserve">Quelle: </w:t>
      </w:r>
      <w:r>
        <w:t>https://mcp.opencaselaw.ch/entscheid/ge_gerichte_ATAS_657_2019</w:t>
      </w:r>
    </w:p>
    <w:p>
      <w:r>
        <w:t>FR: GE_GERICHTE ATAS/657/2019 du 10 juillet 2019</w:t>
      </w:r>
    </w:p>
    <w:p>
      <w:r>
        <w:t>IT: GE_GERICHTE ATAS/657/2019 del 10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CHF 205.- à charge du Dr B______ et un émolument de CHF 100.- à charge des demanderesses.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Irene PONCET</w:t>
      </w:r>
    </w:p>
    <w:p>
      <w:r>
        <w:t>La présidente suppléante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