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ATAS/657/2013 vom 27. Juni 2013</w:t>
      </w:r>
    </w:p>
    <w:p>
      <w:r>
        <w:t>GE Cour de justice, 2013-06-27, FR</w:t>
      </w:r>
    </w:p>
    <w:p>
      <w:r>
        <w:rPr>
          <w:b/>
        </w:rPr>
        <w:t xml:space="preserve">Quelle: </w:t>
      </w:r>
      <w:r>
        <w:t>https://mcp.opencaselaw.ch/entscheid/ge_gerichte_ATAS_657_2013</w:t>
      </w:r>
    </w:p>
    <w:p>
      <w:r>
        <w:t>FR: GE_GERICHTE ATAS/657/2013 du 27 juin 2013</w:t>
      </w:r>
    </w:p>
    <w:p>
      <w:r>
        <w:t>IT: GE_GERICHTE ATAS/657/2013 del 27 giugno 2013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A/1623/2013 ATAS/657/2013 COUR DE JUSTICE Chambre des assurances sociales Arrêt du 27 juin 2013 3ème Chambre</w:t>
      </w:r>
    </w:p>
    <w:p>
      <w:r>
        <w:t>En la cause Monsieur K__________, domicilié à VANDOEUVRES</w:t>
      </w:r>
    </w:p>
    <w:p>
      <w:r>
        <w:t>recourant</w:t>
      </w:r>
    </w:p>
    <w:p>
      <w:r>
        <w:t>contre CAISSE CANTONALE GENEVOISE DE COMPENSATION, Service juridique, sis 12, rue des Gares, GENEVE</w:t>
      </w:r>
    </w:p>
    <w:p>
      <w:r>
        <w:t>intimé</w:t>
      </w:r>
    </w:p>
    <w:p>
      <w:r>
        <w:t>A/1623/2013 - 2/2 -</w:t>
      </w:r>
    </w:p>
    <w:p>
      <w:r>
        <w:t>Vu la décision sur opposition du 7 mai 2013 de la CAISSE CANTONALE GENEVOISE DE COMPENSATION concernant Monsieur K__________, Vu le recours interjeté par l'intéressé le 18 mai 2013 auprès de la Cour de céans, Vu la réponse de l'intimée du 6 juin 2013, Vu l'audience de comparution personnelle du 27 juin 2013, Attendu qu'à l'issue de cette audience, le recourant a indiqué retirer son recours,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