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ATAS/657/2007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https://mcp.opencaselaw.ch/entscheid/ge_gerichte_ATAS_657_2007</w:t>
      </w:r>
    </w:p>
    <w:p>
      <w:r>
        <w:t>FR: GE_GERICHTE ATAS/657/2007 du 5 juin 2007</w:t>
      </w:r>
    </w:p>
    <w:p>
      <w:r>
        <w:t>IT: GE_GERICHTE ATAS/657/2007 del 5 giugno 2007</w:t>
      </w:r>
    </w:p>
    <w:p>
      <w:pPr>
        <w:pStyle w:val="Heading2"/>
      </w:pPr>
      <w:r>
        <w:t>Volltext</w:t>
      </w:r>
    </w:p>
    <w:p>
      <w:r>
        <w:t>! " # $% %</w:t>
      </w:r>
    </w:p>
    <w:p>
      <w:r>
        <w:t>&amp;'()&amp;*++, -&amp;.),&amp;*++, - -/ - / "01 ( % ) 2% *++,</w:t>
      </w:r>
    </w:p>
    <w:p>
      <w:r>
        <w:t>!"# $</w:t>
      </w:r>
    </w:p>
    <w:p>
      <w:r>
        <w:t>$</w:t>
      </w:r>
    </w:p>
    <w:p>
      <w:r>
        <w:t>%&amp;&amp; '</w:t>
      </w:r>
    </w:p>
    <w:p>
      <w:r>
        <w:t>!()* $"#</w:t>
      </w:r>
    </w:p>
    <w:p>
      <w:r>
        <w:t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w:t>
      </w:r>
    </w:p>
    <w:p>
      <w:r>
        <w:t>+),-+.//* '&gt;+*' ! 1 ! #0 !$ ! B ! 9 ! 5#!$!"5=$#!%22%#$$%5"50 %3$555#$#51!%="!$!%!@ $ %($ 5 2 @"$ $2 ; $$ 290</w:t>
      </w:r>
    </w:p>
    <w:p>
      <w:r>
        <w:t>$2;$#@! &amp;3!%$6!4!36!3$ !##4%##$$;"?"!55$B@#"4!%590 , , 8: #$# "!2# $ $$# !9 ,E$.// ! 2#!# 5$ @## ! !$ ! ! 7 $1 ./// 8: $ .* 0 , ! $3 ; D22 $ ! ! ./ 5$"1 .//. 8&amp;: D$ @$$ !D 6!4 $ !# !"! 5 5#!!3$D224$D=@$0 0 : 5#! !"$$3"$9 !% %$ !%6!4$!#!"!4$%=@$ 8$0 :0&amp;65! !$!%$!%$ 6!4 @$$ $ 55 "5 5$ 5 3#;%#B %$!%3$$#!"!4#$ 4#$$!10 #@"$$$$!$4;#@$2#!#0 5#3$ 4 %$ 6!4 $ $(# 2"#"$ = 55$ 2#!#"$9!$$=!D'3$33$ ! %'3!$# ! $ 5$ ! @ $ ! 5$$ "5#"$05$?$!#4!#"B5C$53#</w:t>
      </w:r>
    </w:p>
    <w:p>
      <w:r>
        <w:t>+),-+.//* '-+*' ;D#B "5=$#!D22D=@$D$##$!1F !$$"$38$0.*,&amp;$,)0,$.&amp;:0 1:59$!##!B!9455$3!@@ $$1"$52144!5!$4%53$?$ !## "" # ! $ 4% 5$ !5$ ! "( # $ 59 "E #2= ; %( @@ ! 2 =4%=5$059%$3B54B! 9 $ 4 !%#B %#41$ ; 5 59 4 55$3 ! 9$4#@9"$2#8 ,.), &gt;F G &amp;BHI!3!"$I@B 50,7A:0 :D22!$?$!D"5=$#$4D5$$$!!D# 4D2"55$D$!D0 4$!3%$!%3$$#!"!4# !$ ?$ $B# !%59 $ 9$ 16$3 $ 16$30 $4"$ 2$ !"! 5 B4 5$ ! ! $"11$!%B(5$B9J4#$$5! 1 %$!%3$$6! "5$$!2$4%$## % 5 '"?" ! 6!4 22$ $ 4 %$#?$ 5#!%6@"$6$2$B@!24!#8 ,/ *F)A,,AF20 , $0 $ 551 ; %$ ! %$ @$$ !% 6!4!5#!!%55$8</w:t>
      </w:r>
    </w:p>
    <w:p>
      <w:r>
        <w:t>51# ! .) 3"1 .//&gt; --*+/&gt; !0 .0, 51# ; 3 ! %3$.//-K : $ 5 "$ 6$2# 5 $ ! 5#! !%55$8$07,$02F 51#!.&gt;63.//7 A,.+/- !0 &gt;0 --*+/&gt; !0 .0. $ #2#F 20 51# ! ,. 63 .//7 -/,+/- !0 &gt;0, 5#3551$!22:0 !: 2 D# !$ ?$ ! 1 4D D$ 5 " !D" 2 !D$ 6!4 "5"$$ "( # ; $$ " $ "!$0 55$ 2#!# "$9!$$=!D'3$33$ !%' 3!$# !$5$!@$!5$$"5#"$ 5#$ 4 5 !#$" 1 #"4 ! D# 3$ ! 5!!#$322$2 ("5=!6$2$ "#@"" $ $$!!#5 "$$"!1 !$3!2#!5#5#=22!5$$! 2$ @"$# !D 55#"$ ! )+.//*0!$ 3$ ! $$ 4 !"! !% 3$ @$$ 5 5#! !%55$!3$%$!316$ 545#!3 $4%22$$"$5!$2!!3$ 1!#0 $$ $ 4 % 5 2$ 55 = 3 !% 3$ 5!$ 5#! !%55$ 5$ 3 !$ "1"$ ! 2 !%3$ =$$09 2$!$$4%$$!%="!$ !%$!%$6!455#!!%55$$"# !$ !"!#$$!316$0 70 2 1 ! # !9 4 3$ #@"$ $ !#!%!.73.//* 5$!#! #"$ !%$$#"5#$$ 5#"!5#!0 *0 3!45#9! !##16$0</w:t>
      </w:r>
    </w:p>
    <w:p>
      <w:r>
        <w:t>+),-+.//* '*+*'</w:t>
      </w:r>
    </w:p>
    <w:p>
      <w:r>
        <w:t>4-/3 -/ - /</w:t>
      </w:r>
    </w:p>
    <w:p>
      <w:r>
        <w:t>% 5 0</w:t>
      </w:r>
    </w:p>
    <w:p>
      <w:r>
        <w:t>,0 $$4$310 % 5</w:t>
      </w:r>
    </w:p>
    <w:p>
      <w:r>
        <w:t>.0 $4$!316$!!#$0 0 2" 5$ ! 4D 53$ 2" $ 5#$ ?$ ! !# ! : 53!"$9!!$ 51 2"#"$=$0A.!2#!# 12#!#!,* 6 .//- 8 :F "#" ! !$ !4 "$2 $ "(!53$5$@$!$!"!$F!$ ?$ !# 1 2#!# 5 3 5$ 5 3 #$4 = !$ ! %$0 &gt;. 0 5#$ ?$ $ 59 5 ! $ 34#"""(!53 !3$?$6$;%30</w:t>
      </w:r>
    </w:p>
    <w:p>
      <w:r>
        <w:t>@229</w:t>
      </w:r>
    </w:p>
    <w:p>
      <w:r>
        <w:t>' O</w:t>
      </w:r>
    </w:p>
    <w:p>
      <w:r>
        <w:t>#!$</w:t>
      </w:r>
    </w:p>
    <w:p>
      <w:r>
        <w:t>P</w:t>
      </w:r>
    </w:p>
    <w:p>
      <w:r>
        <w:t>#$'6$Q</w:t>
      </w:r>
    </w:p>
    <w:p>
      <w:r>
        <w:t>#!#4&amp;</w:t>
      </w:r>
    </w:p>
    <w:p>
      <w:r>
        <w:t>52"!5#$?$$$2#=5$4D;D222#!# !5@22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