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ATAS/657/2006 vom 12. Juli 2006</w:t>
      </w:r>
    </w:p>
    <w:p>
      <w:r>
        <w:t>GE Cour de justice, 2006-07-12, DE</w:t>
      </w:r>
    </w:p>
    <w:p>
      <w:r>
        <w:rPr>
          <w:b/>
        </w:rPr>
        <w:t xml:space="preserve">Quelle: </w:t>
      </w:r>
      <w:r>
        <w:t>https://mcp.opencaselaw.ch/entscheid/ge_gerichte_ATAS_657_2006</w:t>
      </w:r>
    </w:p>
    <w:p>
      <w:r>
        <w:t>FR: GE_GERICHTE ATAS/657/2006 du 12 juillet 2006</w:t>
      </w:r>
    </w:p>
    <w:p>
      <w:r>
        <w:t>IT: GE_GERICHTE ATAS/657/2006 del 12 luglio 2006</w:t>
      </w:r>
    </w:p>
    <w:p>
      <w:pPr>
        <w:pStyle w:val="Heading2"/>
      </w:pPr>
      <w:r>
        <w:t>Volltext</w:t>
      </w:r>
    </w:p>
    <w:p>
      <w:r>
        <w:t>!</w:t>
      </w:r>
    </w:p>
    <w:p>
      <w:r>
        <w:t>"#$%&amp;"%''&amp; ("&amp;)*"%''&amp; ( +( ( +(! + !+ +,- . #% / %''&amp;</w:t>
      </w:r>
    </w:p>
    <w:p>
      <w:r>
        <w:t>!!!!!!!!!!"#$ %&amp; ''# ()'!!!!!!!!!!*"'+% (% &amp;</w:t>
      </w:r>
    </w:p>
    <w:p>
      <w:r>
        <w:t>,!!!!!!!!!!-</w:t>
      </w:r>
    </w:p>
    <w:p>
      <w:r>
        <w:t>#&amp;</w:t>
      </w:r>
    </w:p>
    <w:p>
      <w:r>
        <w:t>./012.1332 41.24 0( /5 '# !!!!!!!!!! 66&amp; $7 ' 4#' - 84$7 9 $ +4(: ' ; ;" &amp;"4''$$)&amp;5 ?5 6 6' '1@6&amp;%1332##'# '$&gt;" $ 532A2A=//B!!!!!!!!!!"$# '11/65 /= 6 85C0@?=2=@$02"1=65"=330C/0C$?/"2365 =3C13C00$0?"?3659"$6'$$'/1365 C5 +&amp;6#&amp;$$ /#13325 =5 '&amp;'11#1332"%&amp;+$$ 6#&amp;$+&amp;5 25 +&amp;" $&amp; &amp; $ !!!!!!!!!!" '+% " &amp; '&amp;$'10#13325% $'+''+66 $6 $$D '5 /35 ?D 1332"#' $ ' $' $ '+E '('# 6'?%#(/00A6# " ## '+: B 6 ' G &amp; #&amp;)D:# )&amp; '+ 5A35 $''$ $$+66 $65-+ 5== 5/ "$ '$&amp;' ' $%"&lt; D "&lt;'&amp; &lt;&amp; F%$$'&lt; &amp; &amp;)$&amp;'&amp; 8 5/?1"/32 /3A95</w:t>
      </w:r>
    </w:p>
    <w:p>
      <w:r>
        <w:t>:66</w:t>
      </w:r>
    </w:p>
    <w:p>
      <w:r>
        <w:t>P'</w:t>
      </w:r>
    </w:p>
    <w:p>
      <w:r>
        <w:t>&amp;' O</w:t>
      </w:r>
    </w:p>
    <w:p>
      <w:r>
        <w:t>$6#'$&amp; E 6&amp;)$ &lt;FBF666&amp;'&amp; '$:66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