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ATAS/657/2004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https://mcp.opencaselaw.ch/entscheid/ge_gerichte_ATAS_657_2004</w:t>
      </w:r>
    </w:p>
    <w:p>
      <w:r>
        <w:t>FR: GE_GERICHTE ATAS/657/2004 du 24 août 2004</w:t>
      </w:r>
    </w:p>
    <w:p>
      <w:r>
        <w:t>IT: GE_GERICHTE ATAS/657/2004 del 24 agosto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1230</w:t>
      </w:r>
    </w:p>
    <w:p>
      <w:r>
        <w:t>2434,2155$ 70</w:t>
      </w:r>
    </w:p>
    <w:p>
      <w:r>
        <w:rPr>
          <w:b/>
        </w:rPr>
        <w:t>E. 46</w:t>
      </w:r>
    </w:p>
    <w:p>
      <w:r>
        <w:t>"</w:t>
      </w:r>
    </w:p>
    <w:p>
      <w:r>
        <w:t>""</w:t>
      </w:r>
    </w:p>
    <w:p>
      <w:r>
        <w:t>:' :: 7 : "/?6 $</w:t>
        <w:tab/>
        <w:t>=</w:t>
      </w:r>
    </w:p>
    <w:p>
      <w:r>
        <w:t>16 **</w:t>
      </w:r>
    </w:p>
    <w:p>
      <w:r>
        <w:t>7 88888888886 $6</w:t>
      </w:r>
    </w:p>
    <w:p>
      <w:r>
        <w:t>BG</w:t>
      </w:r>
    </w:p>
    <w:p>
      <w:r>
        <w:t>5I #?" 155I *"</w:t>
      </w:r>
    </w:p>
    <w:p>
      <w:r>
        <w:t>#""6 I6 # &gt;</w:t>
      </w:r>
    </w:p>
    <w:p>
      <w:r>
        <w:t>*.</w:t>
      </w:r>
    </w:p>
    <w:p>
      <w:r>
        <w:t>" # &amp;</w:t>
      </w:r>
    </w:p>
    <w:p>
      <w:r>
        <w:t>*# *" ##</w:t>
      </w:r>
    </w:p>
    <w:p>
      <w:r>
        <w:t>D"BB</w:t>
      </w:r>
    </w:p>
    <w:p>
      <w:r>
        <w:t>"?</w:t>
      </w:r>
    </w:p>
    <w:p>
      <w:r>
        <w:t>6 36 # &gt;</w:t>
      </w:r>
    </w:p>
    <w:p>
      <w:r>
        <w:t>*" " # D"##6 A6 B"</w:t>
      </w:r>
    </w:p>
    <w:p>
      <w:r>
        <w:t>*"#</w:t>
      </w:r>
    </w:p>
    <w:p>
      <w:r>
        <w:t>&gt;M */# B"" "" #"</w:t>
      </w:r>
    </w:p>
    <w:p>
      <w:r>
        <w:t>*" # ""J#</w:t>
      </w:r>
    </w:p>
    <w:p>
      <w:r>
        <w:t>&amp;*</w:t>
        <w:tab/>
        <w:t xml:space="preserve"> ?$ .</w:t>
      </w:r>
    </w:p>
    <w:p>
      <w:r>
        <w:t>#B# *" * " "</w:t>
      </w:r>
    </w:p>
    <w:p>
      <w:r>
        <w:t>"? B "</w:t>
      </w:r>
    </w:p>
    <w:p>
      <w:r>
        <w:t>") :(NO"(B&gt; A) A55I )</w:t>
      </w:r>
    </w:p>
    <w:p>
      <w:r>
        <w:t>#" G*"6</w:t>
      </w:r>
    </w:p>
    <w:p>
      <w:r>
        <w:t>" # P = &gt;" G## &gt;</w:t>
      </w:r>
    </w:p>
    <w:p>
      <w:r>
        <w:t>""# " ?#"</w:t>
      </w:r>
    </w:p>
    <w:p>
      <w:r>
        <w:t># *</w:t>
      </w:r>
    </w:p>
    <w:p>
      <w:r>
        <w:t>##&gt; K ?= G*" *" &gt; #B</w:t>
      </w:r>
    </w:p>
    <w:p>
      <w:r>
        <w:t>""# # */" " ## #" K = *"#"</w:t>
      </w:r>
    </w:p>
    <w:p>
      <w:r>
        <w:t>D#"</w:t>
      </w:r>
    </w:p>
    <w:p>
      <w:r>
        <w:t>""#</w:t>
      </w:r>
    </w:p>
    <w:p>
      <w:r>
        <w:t>"*" ##6 :</w:t>
      </w:r>
    </w:p>
    <w:p>
      <w:r>
        <w:t>"</w:t>
      </w:r>
    </w:p>
    <w:p>
      <w:r>
        <w:t>## *</w:t>
      </w:r>
    </w:p>
    <w:p>
      <w:r>
        <w:t>#" # "</w:t>
      </w:r>
    </w:p>
    <w:p>
      <w:r>
        <w:t>##" = ?= # = 0)</w:t>
      </w:r>
    </w:p>
    <w:p>
      <w:r>
        <w:t>"? B "</w:t>
      </w:r>
    </w:p>
    <w:p>
      <w:r>
        <w:t>"</w:t>
      </w:r>
    </w:p>
    <w:p>
      <w:r>
        <w:t>*"" * #""</w:t>
      </w:r>
    </w:p>
    <w:p>
      <w:r>
        <w:t>#." "</w:t>
      </w:r>
    </w:p>
    <w:p>
      <w:r>
        <w:t>"" &gt;M /" "" ""/?6</w:t>
      </w:r>
    </w:p>
    <w:p>
      <w:r>
        <w:t>"</w:t>
      </w:r>
    </w:p>
    <w:p>
      <w:r>
        <w:t>"" #" "</w:t>
      </w:r>
    </w:p>
    <w:p>
      <w:r>
        <w:t>+</w:t>
      </w:r>
    </w:p>
    <w:p>
      <w:r>
        <w:t>*"/) &gt; "# 9#</w:t>
      </w:r>
    </w:p>
    <w:p>
      <w:r>
        <w:t>" M MD#</w:t>
      </w:r>
    </w:p>
    <w:p>
      <w:r>
        <w:t>*.</w:t>
      </w:r>
    </w:p>
    <w:p>
      <w:r>
        <w:t>*</w:t>
      </w:r>
    </w:p>
    <w:p>
      <w:r>
        <w:t>""#6 :"# D# 9#</w:t>
      </w:r>
    </w:p>
    <w:p>
      <w:r>
        <w:t>"</w:t>
      </w:r>
    </w:p>
    <w:p>
      <w:r>
        <w:t>##&gt; # M/**</w:t>
      </w:r>
    </w:p>
    <w:p>
      <w:r>
        <w:t>&gt;</w:t>
      </w:r>
    </w:p>
    <w:p>
      <w:r>
        <w:t># G*</w:t>
      </w:r>
    </w:p>
    <w:p>
      <w:r>
        <w:t>""# ;"#6 4$1) 45A # 45% =6</w:t>
      </w:r>
    </w:p>
    <w:p>
      <w:r>
        <w:t>D"BB." P 7"0 Q</w:t>
      </w:r>
    </w:p>
    <w:p>
      <w:r>
        <w:t>" # P " '</w:t>
      </w:r>
    </w:p>
    <w:p>
      <w:r>
        <w:t>" #"09"# P R" 7</w:t>
      </w:r>
    </w:p>
    <w:p>
      <w:r>
        <w:t>* B"</w:t>
      </w:r>
    </w:p>
    <w:p>
      <w:r>
        <w:t>*" # ""J# # #B G *"#</w:t>
      </w:r>
    </w:p>
    <w:p>
      <w:r>
        <w:t>&gt;M&amp; MBB B "</w:t>
      </w:r>
    </w:p>
    <w:p>
      <w:r>
        <w:t>"</w:t>
      </w:r>
    </w:p>
    <w:p>
      <w:r>
        <w:t>*"</w:t>
      </w:r>
    </w:p>
    <w:p>
      <w:r>
        <w:t>D"BB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