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ATAS/656/2007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https://mcp.opencaselaw.ch/entscheid/ge_gerichte_ATAS_656_2007</w:t>
      </w:r>
    </w:p>
    <w:p>
      <w:r>
        <w:t>FR: GE_GERICHTE ATAS/656/2007 du 5 juin 2007</w:t>
      </w:r>
    </w:p>
    <w:p>
      <w:r>
        <w:t>IT: GE_GERICHTE ATAS/656/2007 del 5 giugno 2007</w:t>
      </w:r>
    </w:p>
    <w:p>
      <w:pPr>
        <w:pStyle w:val="Heading2"/>
      </w:pPr>
      <w:r>
        <w:t>Volltext</w:t>
      </w:r>
    </w:p>
    <w:p>
      <w:r>
        <w:t>! " # $% %</w:t>
      </w:r>
    </w:p>
    <w:p>
      <w:r>
        <w:t>&amp;'()'&amp;*++, -&amp;./.&amp;*++, - -0 - 0 "12 ' % / 3% *++,</w:t>
      </w:r>
    </w:p>
    <w:p>
      <w:r>
        <w:t>!" !#$ % "$ !&amp;"$ '$(## $</w:t>
      </w:r>
    </w:p>
    <w:p>
      <w:r>
        <w:t>$</w:t>
      </w:r>
    </w:p>
    <w:p>
      <w:r>
        <w:t>)) * * * * $ (+,- $!"</w:t>
      </w:r>
    </w:p>
    <w:p>
      <w:r>
        <w:t>./-0/.1223 41.54 40- /6 "/7,,"$"!8""9 &amp; !$":; ## " /5:122- &amp;$$; &amp;% $" ;/ :$/7756 #$$!#"!$$$9" "$"$"$ $ #/%!8/77&gt;6 16 " /- %!8 122, ? * $=$ ;/:$/77&gt;6"$$9 70&amp;,1296 ;"$"%"6 06 #;%@# "//!1225&amp;))</w:t>
      </w:r>
    </w:p>
    <w:p>
      <w:r>
        <w:t>* * * * A4#; B # #$$ !#"!$ =&amp;$""$# " 15!12259!" ##$ 1/ :$ 1225 "!" !8!$ !! 73&amp;20396#"$$#$$%"=$$ /%!8/77&gt;0/ !12256 -6 " /- "!81225&amp;:$" ! ! "#" #&amp;$""6 ,6 /, :% 1223 &amp;$"" 9!" ##$ = 9 ##$ C&amp;#; %"$"%$! &amp; $/7&gt;&gt;#;#" &amp;$$ C$= $$: C#;#D#$!" $# C #" A#; &amp;$B&amp;$C&amp;=9122,C $%$# +$"$86 !$&amp;%9!"&amp; %!$ "$$9C C ! # $ E $$9 C F&amp;$ 8 $!# C "$" " # &amp;9! $ $ 8E$ # &amp;E 9;!$#;%$$ C " % "9$%F6 56 " , ! 1223 &amp; :$" &amp;##$6 "" C &amp;8E$ E!$ &amp;$6 1- &amp; /, :% /73/ #$$ !#"!$ = G4% %%$ $ % $"A4*.B&amp;%$#"$"#$"$&amp;# !C $ (E $# "$$ "" #C / %!8 /77&gt; 0/!1225&amp;$""%$=9@ #$$!#"!$$ $6 36 &amp;$"" #"$" # '$ (## $:$" , % 1223$ $ "6##C&amp;%" " $EH=&amp; &amp;I#E"" #$C !!!%$$$ 8$$# 9% $#; "6$=!</w:t>
      </w:r>
    </w:p>
    <w:p>
      <w:r>
        <w:t>./-0/.1223 40.54 &amp;8E$ !8!! 73&amp;20396$$$CC&amp;$C !$$ %$ +$ !8" &amp;$ C!$ #$$ C ! #$$#@#;$9$ "! $$$" #$$ #%!8/77&gt;6 &gt;6 "# /2!1223&amp;:$ 6 76 "$"$!=&amp;$""$E "=:E6</w:t>
      </w:r>
    </w:p>
    <w:p>
      <w:r>
        <w:t>0- /6 9!"!$=&amp;$6,56/$6(60 E%GE$ : AB 8$ '$$ C $$$ #"% = G$ ,5 C $ $% = 9" "#$$!#"!$=G4%%%$$ % $" /7!/75,A)BC&amp;=#$$$ !#"!$=&amp;4%$%%$$=&amp;4% $" 1,$8/75&gt;AB6 *!#"$#:E G#;$"$86 16 " ##$ "$" #; &amp;$" %E ##8!$; #$$!#"!$9" "! $$$ #$$ " %$ / :% 12206 $$ #$$$ &amp;$6&gt;16/#!;#(#$ C #$ !$" #"$ $ # ##8 D #$$$D"9D"%$$"%E6 $%D#"#$ &amp;$61,A$601 #:$B$9= $$$ #$$ J!$$("$#"!$!$"!! D!# &amp; #$C$###8= #$$ ":=%" %$&amp;$"%E A))/77/155%6B6%(K* A *4K!!$L K!!$M! E$MN8 E!</w:t>
      </w:r>
    </w:p>
    <w:p>
      <w:r>
        <w:t>*M%(E($%!56O$81222?(122067 $6&gt;1B ! P C$ $$$ # #; / :% 1220 % $ $ ##8 ; C&amp; $ $$" $$$ #; $" %E $ C 8 !+! $$$ #$ #$$ "$"!$6 C$ $ #$$ $ $!# %+$ $$9 # !#$ "%&amp; !!$C####8= $$$ $ "E!$$ $ :# $"AK*#6$667 $6&gt;1B6</w:t>
      </w:r>
    </w:p>
    <w:p>
      <w:r>
        <w:t>./-0/.1223 4-.54 06 B !$; #$$ !#"!$ 9" " " ##$$:$$= " 02:A$6,56/$52 6/Q96"E!$$67 $ /-$8/75, #$$9" "!#"!$=G4%$%%$$= G4% $"R)SB#; $8 $ ! G"A$6,&gt;6/B6 "9D"#$ # /,:$/,J$%!$A$60&gt;6-B6 8B*GE$ #$$ !#"!$ $ G$ -0 1,$8 /75&gt; #$$ $ !#"!$ = G4 % $ %%$ $ = G4% $" A4#;L B % !+!% $6 BG#;"$" "#" 9!$ "!#"# $CG$%86A$67)$60&gt;6-,56/$5/6/Q $6-0B6 -6 &amp;8:$ #"$ $E !$ = C$ ! &amp;8E$ $$=&amp;!! 73&amp;20396 "##$ 1/:$ 12259D$##$!$$ $$$$99$$"9 9$ 6 ,6 *&amp;$613 4*4#$$!#"!$ J!$$(" %$+$$$"#8""9#("$6##$ 9" " 12 "!8/7-5G4%$%%$5*B $##8#E=$$$ $#$$$=8"$ &amp;8E$ $$6 #$ $C9E=&amp;$61-6 * &amp;$6 -3 6 / * A1, 6 / B $9 = $$$ $ J!$$("$$$#$#+$ ! "C&amp;$"""$$ 89$$! $$ 996&amp;$6376/ ;E!$ 0/ $8 /7-3 G % $ %%$ A*B #" C C&amp;#$=$$$#"$$"E#%$ 8 9 !$$ % $ $( $ $ +$ 9$ ! &amp;8E$ $$ $$ #$ !$$ J!$ $(" $$ $$$ %$!$$ $$ 99 $ &amp;D$6 56 &amp;#; &amp; 9" &amp; ! = &amp;$"" !$9 C $ 89$ (E$# &amp;"$$#""6 #( % !!C" # " /-%!8122,C&amp;!1225$D!#$ 6</w:t>
      </w:r>
    </w:p>
    <w:p>
      <w:r>
        <w:t>./-0/.1223 4,.54 *&amp;$61-4*499$&amp; 025 6 1B6 &amp;E#8""9 9$C&amp;&amp;%$# $D#$$99$ ## !$$C&amp;"$$ 8969$8#$T$C&amp;$ #8 !$ &amp; $$ ! ! &amp; "EE E%6 8 9 $ 9 &amp;8:$ &amp; D! !$D (C#$6 $$!!$+$"C%!$ #$$#E!#$!$$$"EEE% # $ = $$$6 C 9$ $ "$" $ 9!$ D$ " $$!$ = $ &amp; "EE E%6% !+!C&amp;8E$ &amp;%&amp;#"$"!#$!# $$$!$=$ &amp;"EEE%6 5#655&gt;B6 36 &amp;#; &amp;$"" $$ # % $$ D ! %$ &amp;9! &amp; C $=$%$"$"$C&amp;"$$9 70&amp;,1296%$"$"%"# ?6 ;# $%"$" 89 !P%$9 &amp;8 &amp;E9;!$$ # $!# &amp;9! $$8E$6 &gt;6 8 " $$ C &amp;$"" &amp; # 9 = 8E$ E#C&amp;!84$4 "=&amp;# "6 1 9" " 8 9" " /3 : 122, A )BQ !"! $ C!$9$!&lt; #%$ #$ E$ $ ! $Q $ +$ "</w:t>
      </w:r>
    </w:p>
    <w:p>
      <w:r>
        <w:t>89" "#%#$#%"$CD $ &amp;$6-1</w:t>
      </w:r>
    </w:p>
    <w:p>
      <w:r>
        <w:t>)6#"$+$$#;# $%C"!! !&lt; #% %$+$:$=&amp;%6</w:t>
      </w:r>
    </w:p>
    <w:p>
      <w:r>
        <w:t>E99;</w:t>
      </w:r>
    </w:p>
    <w:p>
      <w:r>
        <w:t>4 ?</w:t>
      </w:r>
    </w:p>
    <w:p>
      <w:r>
        <w:t>" $L</w:t>
      </w:r>
    </w:p>
    <w:p>
      <w:r>
        <w:t>V #9! #"$+$$$9"D#$CG=G999" " #E99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