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ATAS/656/2006 vom 12. Juli 2006</w:t>
      </w:r>
    </w:p>
    <w:p>
      <w:r>
        <w:t>GE Cour de justice, 2006-07-12, DE</w:t>
      </w:r>
    </w:p>
    <w:p>
      <w:r>
        <w:rPr>
          <w:b/>
        </w:rPr>
        <w:t xml:space="preserve">Quelle: </w:t>
      </w:r>
      <w:r>
        <w:t>https://mcp.opencaselaw.ch/entscheid/ge_gerichte_ATAS_656_2006</w:t>
      </w:r>
    </w:p>
    <w:p>
      <w:r>
        <w:t>FR: GE_GERICHTE ATAS/656/2006 du 12 juillet 2006</w:t>
      </w:r>
    </w:p>
    <w:p>
      <w:r>
        <w:t>IT: GE_GERICHTE ATAS/656/2006 del 12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)"(*("&amp;''( ) ) +)! + !+ +,- $ #&amp; . &amp;''(</w:t>
      </w:r>
    </w:p>
    <w:p>
      <w:r>
        <w:t>!"#$%&amp;$''" (&amp;$'')$*+,, %</w:t>
      </w:r>
    </w:p>
    <w:p>
      <w:r>
        <w:t>$</w:t>
      </w:r>
    </w:p>
    <w:p>
      <w:r>
        <w:t>$ ,,</w:t>
      </w:r>
    </w:p>
    <w:p>
      <w:r>
        <w:t>, - !."/0!/120</w:t>
      </w:r>
    </w:p>
    <w:p>
      <w:r>
        <w:t>$"&amp;</w:t>
      </w:r>
    </w:p>
    <w:p>
      <w:r>
        <w:t>3/45531226 71367</w:t>
      </w:r>
    </w:p>
    <w:p>
      <w:r>
        <w:t>/#'&amp;'$&amp;'10'&amp;"81229!'"#$' -&amp;'&amp;$ ' $ $ "":$ ;7# #"$'""'526(1//?@62!&gt;$$'$$&amp; 8&amp;&amp;?#$'5(/96(A05?@!""B&amp;#('"$$?C #'&amp;'$&amp;'"D"E!- &amp;"&amp;&gt;($&amp;&amp;#"$ '( $$ # ' /(119 ?@ 62 ;'&amp;"#$ @ F1/@/2/632912222=! B( ' '($&amp;D$ "$ ' 1(/F4 ?@ 42 ;'&amp;"#$ ' $$ @ F1/@/2/632452222=C ( '$ ' /9 ?&amp;% 1226! - $?&amp; &gt; ($&amp;&amp; $ ""$! (%$$&gt;#G"$$'1(1A4?@42!/(519?@62$526(4//?@62' '&amp;'%H$EC #,'/"1226!($&amp;&amp;!#&amp;$&amp;#%*+,, ! ?"&amp; - B( (%$ E" : '&amp; IB &amp;? $? '&amp; ! &gt; '&amp;?$ ' ? #% # ' &amp;&amp;#&amp;'(%,C ('$'/0%1226!- ?"&amp;&gt;($&amp;&amp;B((%$#$?&amp; '&amp;#,C ('$'1/%1226!($&amp;&amp;$E$&amp;# $&amp; ' '&amp; ' $$ @ 412 A223F1/@/2/6! 9122223F1/@/2/6$912/223F1/@/2/6!$''&amp;#C</w:t>
      </w:r>
    </w:p>
    <w:p>
      <w:r>
        <w:t>3/45531226 75367 '&amp;#'11"1226!- #$&amp;'$"''&amp; ##$C 8'&amp;$'#$''"#$# 9E$1226C $?"&amp;(%E":'&amp;'$&amp;'10'&amp;"8 1229!B(#?&amp;$$'%('"$$? $8&amp;&amp;?'B'$C - '"(%#$?&amp;#,'&amp;'10'&amp;"8 1229!##$ $$8&amp;&amp;?'B'$!$ #$&amp;'#&amp;'&gt;$?$''&amp;$H$C</w:t>
      </w:r>
    </w:p>
    <w:p>
      <w:r>
        <w:t>+ B H% JH$ E' ;= &amp;$&amp; "'?&amp;$$$&amp;!' J$'J&amp;$'/6EH!#8?&amp;'&amp; 1FE%1224; -/52/26=!'H%'#$&amp;!/5?&amp;%! '#$$$H$#"$$$8$' ' &amp;H &gt; $ EH $$! ! ' J$$$ ' J&amp;$ ' %IEHC ?"&amp;"$&gt;($@96@/$@.@/!8$' )$ $ B ' $$$ #&amp;% &gt; J$ 96 ' ?&amp;'&amp; #$ H&amp;&amp; ' '$ ' ' 6 $8 1222 ; =B$$%&gt;?&amp;'&amp;J7%$%%$'12 '&amp;"8/A46; ,=C "#&amp;$#EH''J# " (##B$&amp;%' '&amp;'10'&amp;"81229!B('&amp;&amp;%8!"$?B(&amp;$&amp; '&amp;#&amp;'.''&amp;&amp;H'52E;$@91@/ =C $%B$#'$(%E":'&amp;'10'&amp;"8 1229C #%'$?$'('&amp;'"$$%$''$&gt;B $$$?$"8!##!&gt;('"$$C 7 ##$ &amp;B ' (8 ' #%! B $?$!'$!$$$&amp;!$B(I$??$%"$'$&gt;E$! G'?''&amp;$''$$'(%; -/14421 '@ 1! /25 66 '@ 1C /AAF 100 #@ 444 '@ 18 $ &amp;?&amp;=C ((# $ "'$&amp;'(%C ?"&amp;"$ &gt; E#'! (8 ' $?$ '( '&amp; '"$$%'$#&gt;#B'$'C '&amp;'""&gt;B(""$L '$$'&amp;!&amp;$$#&amp;&amp;B(#$#'$$'""$ 8#$B(%$'##'8?!$$'H (I$ $ $ ' '&amp; ' '&amp;?$'BB'%##(%8$&amp;'#' $'%$&amp;;,1222#@/1/'@4$&amp;?&amp;=C ?$'$$B$($B'$''&amp;/ "1226C ''$!($"&amp;&amp;$$$'?$&gt;'"'$$? '&amp;$HN ($&gt;$$B($"&amp;'&amp;&amp;$$'"'""##$ '&amp;$#%8C</w:t>
      </w:r>
    </w:p>
    <w:p>
      <w:r>
        <w:t>3/45531226 79367 '(''"#$#!($"&amp;($HH&amp;&gt;$? '&amp;$C $!B8$$H'!'$&gt;''&amp;#;$@0AO@5 =C</w:t>
      </w:r>
    </w:p>
    <w:p>
      <w:r>
        <w:t>+ 0!)1 ) +)! + !+</w:t>
      </w:r>
    </w:p>
    <w:p>
      <w:r>
        <w:t>234-- 5 6 78 #(&amp; !9 4-</w:t>
      </w:r>
    </w:p>
    <w:p>
      <w:r>
        <w:t>/@ &amp;%8@ 4</w:t>
      </w:r>
    </w:p>
    <w:p>
      <w:r>
        <w:t>1@ ('"$@ 5@ '&amp;##$!B""$'/9?&amp;%1226@ 4@ $&gt;($"&amp;'HH"$&gt;$?$'&amp;' $$$H@ 9@ (G'"$$B'8@ 6@ '" ($"&amp; &gt; #G $ "" ' /(222 ?@ &gt; $$ ' #$#$&gt;?$'&amp;#@ F@ ?" #$ ' BJ #%$ ?" $ #&amp;$ D$ ' '&amp; ' 52 E ' J???&amp;'&amp; '#H??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