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https://mcp.opencaselaw.ch/entscheid/ge_gerichte_ATAS_656_2005</w:t>
      </w:r>
    </w:p>
    <w:p>
      <w:r>
        <w:t>FR: GE_GERICHTE ATAS/656/2005 du 17 août 2005</w:t>
      </w:r>
    </w:p>
    <w:p>
      <w:r>
        <w:t>IT: GE_GERICHTE ATAS/656/2005 del 17 agosto 2005</w:t>
      </w:r>
    </w:p>
    <w:p>
      <w:pPr>
        <w:pStyle w:val="Heading2"/>
      </w:pPr>
      <w:r>
        <w:t>Volltext</w:t>
      </w:r>
    </w:p>
    <w:p>
      <w:r>
        <w:t>!"!#$$% &amp;'&amp;#$$'</w:t>
      </w:r>
    </w:p>
    <w:p>
      <w:r>
        <w:t>( )(* *+* (* + ) ',- .-/ " 01 #$$'</w:t>
      </w:r>
    </w:p>
    <w:p>
      <w:r>
        <w:t>!</w:t>
      </w:r>
    </w:p>
    <w:p>
      <w:r>
        <w:t>! ""</w:t>
      </w:r>
    </w:p>
    <w:p>
      <w:r>
        <w:t># $$ % &amp;'(&amp; )*&amp;+!,-.&amp;/-//</w:t>
      </w:r>
    </w:p>
    <w:p>
      <w:r>
        <w:t>/0 !12</w:t>
      </w:r>
    </w:p>
    <w:p>
      <w:r>
        <w:t>3/'('3-44, %-3'% * 2) /5 &amp;2/'6,!)71!)89!!&amp;77)8 )*!+9::2)2));*;)+75 -5 -, ) 877 !)8% @ A&amp; @$A 5 +&amp; 8:! )8 77! D&amp; 8% +2! ! B:!1582!!B!!E8% ! 1+!! !)D5!&amp;!!1!)877!11!82!!++ 9:&amp;E)D1G1+ 1+!!5&gt;) 1+ ))21!!&amp;+E !! 1 12) 2 )D!)&amp;!B!!B E :77 ) 8C )! ! + 9: + 8% )+1&gt;:7722 1+!!!)D)+1&gt;:77&amp;!! ! /F!-440&amp;D!)&amp;1+2).K:&amp; )!+2)!! @ A ! @ A5 $1+2!+K:))8+&gt;!2!D5 05 ! !2 !)2:+)+!) : ++D ! ))+!) !)&gt;:1!8% @ A : ) +2) ! 112)!1! ++D ?!5 =- N "/-(,-()5/A5</w:t>
      </w:r>
    </w:p>
    <w:p>
      <w:r>
        <w:t>3/'('3-44, %.3'% ,5 2+2)71!)21+2+&amp;+2!! E! ) 1+!)2E!5 #!5/- ::22&amp;!)+!!1!)#77!11!:2 #12! )# +921&gt; +!9:E D5 #% )D!1+!!)#!5/-5/ ? "/-4-(')50! 272A5 )2:1)P!!1!)#77!11!Q1 12)E#% +!9:E D ! E# ++E ) 12);&amp;E#!)!*1+!1!E&amp;E# +!9:E D !! !!!B!2!D2E! )!+!9:ED *! )# ! 1&gt; +!9:ED ?+1)A!9 )2)+!!!!+&amp;% 1G1&amp;!&gt;)27&amp;+!E1!&amp;!!1E2!)+!) +!9:ED5#!+E!92+!&amp;E!2+ 1+G9+:)#77!&amp;)!G!)2211!!1! )#77!11!52E!&amp;2!!+!9:EE+!G! 1!2EDE+)1!92+!E#!+2!!!D )#1)&amp;)#)!)#71!2:2!&amp;EE!: ) !!1!5 ! 2!! ! ! !! !! E# +! G! 1! 2ED&amp;1+!D)K+)5112) E!21!)#2!!!!+ +)#! :22 ) E 1&gt;+DD)2)+!!+!G!E72)#1+!!&amp; 7! )2) )#+&gt; +!!2 ) )#+&gt;5 +)!&amp; 1E#D!!E#B7D12!)+!2):! + + 9: + #% 1+!!)&gt;)2)+!!)!&amp;!&amp;G!27!)# +! ) : &amp;#* +)+))2! !+E#!+)++! 1!)I2!+!?:77)2A&amp;D 72)2)?" A+22E8+ )D)%8!+1+? " +D2)-/ +1&gt;+2!+!E2/'='!/''/5I2!+! 2!! +)! E1! 2 ) )*!+9 ::2 ) 2!!!77!82!!+1+:2)8!+!9: D&amp;:1!)8+9!1:!!!)825 )! +2E!G!)2211+!9:!D2) &amp;7121!BK+)+2!2&amp;)2+!)7!E87!)8! )2KB8!!)B )1)!2:1!G! )22 11 1+&amp; )&gt; E8 +1! 8+&gt; ! ) )!!2)+!!&amp;)&gt;E8!+2 &amp;)!E!!)! ! )&amp;)15)2)!! +2E!2!!1D227)+9:) I2!+!+!E2/=!D-44-5</w:t>
      </w:r>
    </w:p>
    <w:p>
      <w:r>
        <w:t>3/'('3-44, %'3'% +)2 )(* *+* (* + )</w:t>
      </w:r>
    </w:p>
    <w:p>
      <w:r>
        <w:t>34050-- 6 700 0 89 &amp;# +: 50-</w:t>
      </w:r>
    </w:p>
    <w:p>
      <w:r>
        <w:t>/5 2 !7! + + 11)2 )2 D 72)2 ) &amp; $9SJ97E 6&amp; 644,</w:t>
      </w:r>
    </w:p>
    <w:p>
      <w:r>
        <w:t>&amp; ! ;1+5 )2 +! G! +:25 121 )!@ A )E ;!1!E)2!)2D!!+))2 !!E2N DA ;+ + E 1!7 !1 + E8 )</w:t>
      </w:r>
    </w:p>
    <w:p>
      <w:r>
        <w:t>TU V</w:t>
      </w:r>
    </w:p>
    <w:p>
      <w:r>
        <w:t>+2)!</w:t>
      </w:r>
    </w:p>
    <w:p>
      <w:r>
        <w:t>*</w:t>
      </w:r>
    </w:p>
    <w:p>
      <w:r>
        <w:t>2!%K!@</w:t>
      </w:r>
    </w:p>
    <w:p>
      <w:r>
        <w:t>W</w:t>
      </w:r>
    </w:p>
    <w:p>
      <w:r>
        <w:t>+71)+2!G!!!72;+!E8B87772)2 )+:77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