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ATAS/656/2004 vom 24. August 2004</w:t>
      </w:r>
    </w:p>
    <w:p>
      <w:r>
        <w:t>GE Cour de justice, 2004-08-24, DE</w:t>
      </w:r>
    </w:p>
    <w:p>
      <w:r>
        <w:rPr>
          <w:b/>
        </w:rPr>
        <w:t xml:space="preserve">Quelle: </w:t>
      </w:r>
      <w:r>
        <w:t>https://mcp.opencaselaw.ch/entscheid/ge_gerichte_ATAS_656_2004</w:t>
      </w:r>
    </w:p>
    <w:p>
      <w:r>
        <w:t>FR: GE_GERICHTE ATAS/656/2004 du 24 août 2004</w:t>
      </w:r>
    </w:p>
    <w:p>
      <w:r>
        <w:t>IT: GE_GERICHTE ATAS/656/2004 del 24 agosto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12340</w:t>
      </w:r>
    </w:p>
    <w:p>
      <w:r>
        <w:t>2345+251 6/</w:t>
      </w:r>
    </w:p>
    <w:p>
      <w:r>
        <w:rPr>
          <w:b/>
        </w:rPr>
        <w:t>E. 36</w:t>
      </w:r>
    </w:p>
    <w:p>
      <w:r>
        <w:t>$ F/$</w:t>
      </w:r>
    </w:p>
    <w:p>
      <w:r>
        <w:t>&amp;F$$ ?($$$ BC</w:t>
      </w:r>
    </w:p>
    <w:p>
      <w:r>
        <w:t>'' ($;$'</w:t>
      </w:r>
    </w:p>
    <w:p>
      <w:r>
        <w:t>$$' (.</w:t>
      </w:r>
    </w:p>
    <w:p>
      <w:r>
        <w:t>3 J 1559</w:t>
      </w:r>
    </w:p>
    <w:p>
      <w:r>
        <w:t>$A</w:t>
      </w:r>
    </w:p>
    <w:p>
      <w:r>
        <w:t>(</w:t>
      </w:r>
    </w:p>
    <w:p>
      <w:r>
        <w:t>$ !' ( 4 ?F (</w:t>
      </w:r>
    </w:p>
    <w:p>
      <w:r>
        <w:t>!'$(</w:t>
      </w:r>
    </w:p>
    <w:p>
      <w:r>
        <w:t>/$0!'$( 4 !!'</w:t>
      </w:r>
    </w:p>
    <w:p>
      <w:r>
        <w:rPr>
          <w:b/>
        </w:rPr>
        <w:t>E. 38</w:t>
      </w:r>
    </w:p>
    <w:p>
      <w:r>
        <w:t>?F</w:t>
      </w:r>
    </w:p>
    <w:p>
      <w:r>
        <w:t>!</w:t>
      </w:r>
    </w:p>
    <w:p>
      <w:r>
        <w:t>$A ;'('</w:t>
      </w:r>
    </w:p>
    <w:p>
      <w:r>
        <w:t>1, ?/$ 155&gt; B L 395</w:t>
      </w:r>
    </w:p>
    <w:p>
      <w:r>
        <w:t>358C</w:t>
      </w:r>
    </w:p>
    <w:p>
      <w:r>
        <w:t>( $ F/$</w:t>
      </w:r>
    </w:p>
    <w:p>
      <w:r>
        <w:t>(!'</w:t>
      </w:r>
    </w:p>
    <w:p>
      <w:r>
        <w:rPr>
          <w:b/>
        </w:rPr>
        <w:t>E. 39</w:t>
      </w:r>
    </w:p>
    <w:p>
      <w:r>
        <w:t>$ !$ B /$ ' $) +01553 !6 =4 A</w:t>
      </w:r>
    </w:p>
    <w:p>
      <w:r>
        <w:t>356 3 S $/ ( )$;$$ &gt;C6 !. &amp;(!$ ( / - &amp;'/$ ( $ ( ' 3+++ - 1553</w:t>
      </w:r>
    </w:p>
    <w:p>
      <w:r>
        <w:t>-</w:t>
      </w:r>
    </w:p>
    <w:p>
      <w:r>
        <w:t>(' @A( ($ *</w:t>
      </w:r>
    </w:p>
    <w:p>
      <w:r>
        <w:t>(</w:t>
      </w:r>
    </w:p>
    <w:p>
      <w:r>
        <w:t>!$</w:t>
      </w:r>
    </w:p>
    <w:p>
      <w:r>
        <w:t>1553</w:t>
      </w:r>
    </w:p>
    <w:p>
      <w:r>
        <w:t>/ @*!@'$) (&amp;$/$( &amp;'./ - 44R5,1 ;6 !$ - &gt;3R95&gt; ;6 !. A ( 14D6</w:t>
      </w:r>
    </w:p>
    <w:p>
      <w:r>
        <w:t>: (&amp;$!$' ( /$</w:t>
      </w:r>
    </w:p>
    <w:p>
      <w:r>
        <w:t>( ( 1,D6</w:t>
      </w:r>
    </w:p>
    <w:p>
      <w:r>
        <w:t>$$ ;</w:t>
      </w:r>
    </w:p>
    <w:p>
      <w:r>
        <w:t>(</w:t>
      </w:r>
    </w:p>
    <w:p>
      <w:r>
        <w:t>)</w:t>
      </w:r>
    </w:p>
    <w:p>
      <w:r>
        <w:t>;('</w:t>
      </w:r>
    </w:p>
    <w:p>
      <w:r>
        <w:t>)$</w:t>
      </w:r>
    </w:p>
    <w:p>
      <w:r>
        <w:t>('$$ ( 8 ;'/$ 1551 ;</w:t>
      </w:r>
    </w:p>
    <w:p>
      <w:r>
        <w:t>6 316</w:t>
      </w:r>
    </w:p>
    <w:p>
      <w:r>
        <w:t>)$ $/ -</w:t>
      </w:r>
    </w:p>
    <w:p>
      <w:r>
        <w:t>('$$ ( , ;'/$ 1551 $ ; (</w:t>
      </w:r>
    </w:p>
    <w:p>
      <w:r>
        <w:t>!;$6</w:t>
      </w:r>
    </w:p>
    <w:p>
      <w:r>
        <w:t>0 3&gt;2340</w:t>
      </w:r>
    </w:p>
    <w:p>
      <w:r>
        <w:t>2345+251</w:t>
      </w:r>
    </w:p>
    <w:p>
      <w:r>
        <w:t>% &amp;6 3,</w:t>
      </w:r>
    </w:p>
    <w:p>
      <w:r>
        <w:t>Q N &amp;'</w:t>
      </w:r>
    </w:p>
    <w:p>
      <w:r>
        <w:t>($</w:t>
      </w:r>
    </w:p>
    <w:p>
      <w:r>
        <w:t>(</w:t>
      </w:r>
    </w:p>
    <w:p>
      <w:r>
        <w:t>/ !;$ $</w:t>
      </w:r>
    </w:p>
    <w:p>
      <w:r>
        <w:t>$/$($' ( '$</w:t>
      </w:r>
    </w:p>
    <w:p>
      <w:r>
        <w:t>$</w:t>
      </w:r>
    </w:p>
    <w:p>
      <w:r>
        <w:t>!$' ( F$ ! $$</w:t>
      </w:r>
    </w:p>
    <w:p>
      <w:r>
        <w:t>/$ A E /F('</w:t>
      </w:r>
    </w:p>
    <w:p>
      <w:r>
        <w:t>'$' ( $. A6 O6</w:t>
      </w:r>
    </w:p>
    <w:p>
      <w:r>
        <w:t>*</w:t>
      </w:r>
    </w:p>
    <w:p>
      <w:r>
        <w:t>($</w:t>
      </w:r>
    </w:p>
    <w:p>
      <w:r>
        <w:t>) &amp;$ -</w:t>
      </w:r>
    </w:p>
    <w:p>
      <w:r>
        <w:t>' $ ( !!$</w:t>
      </w:r>
    </w:p>
    <w:p>
      <w:r>
        <w:t>)</w:t>
      </w:r>
    </w:p>
    <w:p>
      <w:r>
        <w:t>!$ ( &amp;$/$' $/ '$ &amp; ! $A :$F$A</w:t>
      </w:r>
    </w:p>
    <w:p>
      <w:r>
        <w:t>)&amp;</w:t>
      </w:r>
    </w:p>
    <w:p>
      <w:r>
        <w:t>! ')</w:t>
      </w:r>
    </w:p>
    <w:p>
      <w:r>
        <w:t>($ $$ (A (</w:t>
      </w:r>
    </w:p>
    <w:p>
      <w:r>
        <w:t>!$' ( F$ (&amp;/$ 15D</w:t>
      </w:r>
    </w:p>
    <w:p>
      <w:r>
        <w:t>)&amp;</w:t>
      </w:r>
    </w:p>
    <w:p>
      <w:r>
        <w:t>$$</w:t>
      </w:r>
    </w:p>
    <w:p>
      <w:r>
        <w:t>$ $6</w:t>
      </w:r>
    </w:p>
    <w:p>
      <w:r>
        <w:t>!F</w:t>
      </w:r>
    </w:p>
    <w:p>
      <w:r>
        <w:t>'</w:t>
      </w:r>
    </w:p>
    <w:p>
      <w:r>
        <w:t>A ( E !$$! ) : !!$)'</w:t>
      </w:r>
    </w:p>
    <w:p>
      <w:r>
        <w:t>(</w:t>
      </w:r>
    </w:p>
    <w:p>
      <w:r>
        <w:t>(' $$ ( (F' (&amp;$/$($' (</w:t>
      </w:r>
    </w:p>
    <w:p>
      <w:r>
        <w:t>( ($ -</w:t>
      </w:r>
    </w:p>
    <w:p>
      <w:r>
        <w:t>B 3+=&gt; !6 +4</w:t>
      </w:r>
    </w:p>
    <w:p>
      <w:r>
        <w:t>% 1555 !6 89C6</w:t>
      </w:r>
    </w:p>
    <w:p>
      <w:r>
        <w:t>&amp; ! '$ ( !$ ( / ( &amp;$/$($' $</w:t>
      </w:r>
    </w:p>
    <w:p>
      <w:r>
        <w:t>! '</w:t>
      </w:r>
    </w:p>
    <w:p>
      <w:r>
        <w:t>'' '(!' ( $. ;;$</w:t>
      </w:r>
    </w:p>
    <w:p>
      <w:r>
        <w:t>!A</w:t>
      </w:r>
    </w:p>
    <w:p>
      <w:r>
        <w:t>&amp;$</w:t>
      </w:r>
    </w:p>
    <w:p>
      <w:r>
        <w:t>!$A ( $ ;;$</w:t>
      </w:r>
    </w:p>
    <w:p>
      <w:r>
        <w:t>; $ !!' $</w:t>
      </w:r>
    </w:p>
    <w:p>
      <w:r>
        <w:t>! ( /$ !!!$'</w:t>
      </w:r>
    </w:p>
    <w:p>
      <w:r>
        <w:t>(</w:t>
      </w:r>
    </w:p>
    <w:p>
      <w:r>
        <w:t>! ( (&amp; )&amp; &amp;! B;6 $$</w:t>
      </w:r>
    </w:p>
    <w:p>
      <w:r>
        <w:t>( '(!$ (&amp;( !;$ U&gt;539C6</w:t>
      </w:r>
    </w:p>
    <w:p>
      <w:r>
        <w:t>!'( - &amp;'/$ ( : (&amp;$!$'</w:t>
      </w:r>
    </w:p>
    <w:p>
      <w:r>
        <w:t>.F ('$ !''(</w:t>
      </w:r>
    </w:p>
    <w:p>
      <w:r>
        <w:t>($ - (</w:t>
      </w:r>
    </w:p>
    <w:p>
      <w:r>
        <w:t>!$ E /</w:t>
      </w:r>
    </w:p>
    <w:p>
      <w:r>
        <w:t>$ (&amp; : (&amp;$!$' ( 1,D6 ;$</w:t>
      </w:r>
    </w:p>
    <w:p>
      <w:r>
        <w:t>$/$'</w:t>
      </w:r>
    </w:p>
    <w:p>
      <w:r>
        <w:t>! &amp;</w:t>
      </w:r>
    </w:p>
    <w:p>
      <w:r>
        <w:t>'$ !</w:t>
      </w:r>
    </w:p>
    <w:p>
      <w:r>
        <w:t>; $ !$$. (</w:t>
      </w:r>
    </w:p>
    <w:p>
      <w:r>
        <w:t>(</w:t>
      </w:r>
    </w:p>
    <w:p>
      <w:r>
        <w:t>$</w:t>
      </w:r>
    </w:p>
    <w:p>
      <w:r>
        <w:t>!</w:t>
      </w:r>
    </w:p>
    <w:p>
      <w:r>
        <w:t>('$'E )' !</w:t>
      </w:r>
    </w:p>
    <w:p>
      <w:r>
        <w:t>($;;' !!$$ ;;' !</w:t>
      </w:r>
    </w:p>
    <w:p>
      <w:r>
        <w:t>" $$ !K /$F</w:t>
      </w:r>
    </w:p>
    <w:p>
      <w:r>
        <w:t>'@ (</w:t>
      </w:r>
    </w:p>
    <w:p>
      <w:r>
        <w:t>6</w:t>
      </w:r>
    </w:p>
    <w:p>
      <w:r>
        <w:t>$( -</w:t>
      </w:r>
    </w:p>
    <w:p>
      <w:r>
        <w:t>'F( ( / ) &amp;</w:t>
      </w:r>
    </w:p>
    <w:p>
      <w:r>
        <w:t>($!' -</w:t>
      </w:r>
    </w:p>
    <w:p>
      <w:r>
        <w:t>A'';$ (&amp; $(</w:t>
      </w:r>
    </w:p>
    <w:p>
      <w:r>
        <w:t>! 6</w:t>
      </w:r>
    </w:p>
    <w:p>
      <w:r>
        <w:t>$A ( '</w:t>
      </w:r>
    </w:p>
    <w:p>
      <w:r>
        <w:t>) E $</w:t>
      </w:r>
    </w:p>
    <w:p>
      <w:r>
        <w:t>($ - (</w:t>
      </w:r>
    </w:p>
    <w:p>
      <w:r>
        <w:t>!;$ '$ /</w:t>
      </w:r>
    </w:p>
    <w:p>
      <w:r>
        <w:t>(/$ E ?'</w:t>
      </w:r>
    </w:p>
    <w:p>
      <w:r>
        <w:t>('$$ $$F$ ;$ '6 396</w:t>
      </w:r>
    </w:p>
    <w:p>
      <w:r>
        <w:t>/$ ;$ ( / ) ! $ ( 1+ ! A 1559</w:t>
      </w:r>
    </w:p>
    <w:p>
      <w:r>
        <w:t>$($) )&amp;$</w:t>
      </w:r>
    </w:p>
    <w:p>
      <w:r>
        <w:t>!$</w:t>
      </w:r>
    </w:p>
    <w:p>
      <w:r>
        <w:t>$/$' !;$ - ! !$</w:t>
      </w:r>
    </w:p>
    <w:p>
      <w:r>
        <w:t>!</w:t>
      </w:r>
    </w:p>
    <w:p>
      <w:r>
        <w:t>(' (' $' FM - &amp;;;$ ( @K F6 ($</w:t>
      </w:r>
    </w:p>
    <w:p>
      <w:r>
        <w:t>!'$( ( + ! A 1559</w:t>
      </w:r>
    </w:p>
    <w:p>
      <w:r>
        <w:t>= ! A 155&gt; $</w:t>
      </w:r>
    </w:p>
    <w:p>
      <w:r>
        <w:t>! E !$</w:t>
      </w:r>
    </w:p>
    <w:p>
      <w:r>
        <w:t>! (</w:t>
      </w:r>
    </w:p>
    <w:p>
      <w:r>
        <w:t>!' !'( !$)&amp;$ $/$ !'$ : ('$$ )'6</w:t>
      </w:r>
    </w:p>
    <w:p>
      <w:r>
        <w:t>!</w:t>
      </w:r>
    </w:p>
    <w:p>
      <w:r>
        <w:t>! ( ;$ )</w:t>
      </w:r>
    </w:p>
    <w:p>
      <w:r>
        <w:t>&amp; ! A$ (</w:t>
      </w:r>
    </w:p>
    <w:p>
      <w:r>
        <w:t>!;$ ! /</w:t>
      </w:r>
    </w:p>
    <w:p>
      <w:r>
        <w:t>$/$' $/ (!'6</w:t>
      </w:r>
    </w:p>
    <w:p>
      <w:r>
        <w:t>0 342340</w:t>
      </w:r>
    </w:p>
    <w:p>
      <w:r>
        <w:t>2345+251 "/6 /0.</w:t>
        <w:tab/>
        <w:t>" .</w:t>
        <w:tab/>
        <w:t>"/</w:t>
      </w:r>
    </w:p>
    <w:p>
      <w:r>
        <w:t>$ 9</w:t>
        <w:tab/>
        <w:t>:</w:t>
        <w:tab/>
        <w:t>;</w:t>
        <w:tab/>
        <w:t>&lt;</w:t>
        <w:tab/>
        <w:tab/>
        <w:tab/>
        <w:t>;7;</w:t>
        <w:tab/>
        <w:t>&amp;+*</w:t>
        <w:tab/>
        <w:t>"# ;</w:t>
        <w:tab/>
        <w:t>9</w:t>
      </w:r>
    </w:p>
    <w:p>
      <w:r>
        <w:t>36 G$</w:t>
      </w:r>
    </w:p>
    <w:p>
      <w:r>
        <w:t>S $</w:t>
        <w:tab/>
        <w:t>9</w:t>
      </w:r>
    </w:p>
    <w:p>
      <w:r>
        <w:t>16 ?</w:t>
      </w:r>
    </w:p>
    <w:p>
      <w:r>
        <w:t>$?'</w:t>
      </w:r>
    </w:p>
    <w:p>
      <w:r>
        <w:t>('$$ ( 8 ;'/$ 1551</w:t>
      </w:r>
    </w:p>
    <w:p>
      <w:r>
        <w:t>( $(' S 96 ?</w:t>
      </w:r>
    </w:p>
    <w:p>
      <w:r>
        <w:t>$?'</w:t>
      </w:r>
    </w:p>
    <w:p>
      <w:r>
        <w:t>('$$ ( , ;'/$ 1551 S &gt;6 ;</w:t>
      </w:r>
    </w:p>
    <w:p>
      <w:r>
        <w:t>!$ (</w:t>
      </w:r>
    </w:p>
    <w:p>
      <w:r>
        <w:t>)R !/ ;</w:t>
      </w:r>
    </w:p>
    <w:p>
      <w:r>
        <w:t>!' E (</w:t>
      </w:r>
    </w:p>
    <w:p>
      <w:r>
        <w:t>('$ ( 95 ? (.</w:t>
      </w:r>
    </w:p>
    <w:p>
      <w:r>
        <w:t>$;$$ ! !$ (' ('</w:t>
      </w:r>
    </w:p>
    <w:p>
      <w:r>
        <w:t>$A ;'(' (</w:t>
      </w:r>
    </w:p>
    <w:p>
      <w:r>
        <w:t>%@V$H@;)$ 8 855&gt;</w:t>
      </w:r>
    </w:p>
    <w:p>
      <w:r>
        <w:t>$ : !$6</w:t>
      </w:r>
    </w:p>
    <w:p>
      <w:r>
        <w:t>('$</w:t>
      </w:r>
    </w:p>
    <w:p>
      <w:r>
        <w:t>! E !F'6</w:t>
      </w:r>
    </w:p>
    <w:p>
      <w:r>
        <w:t>' $ ($ Q C $($) : )R ('$$</w:t>
      </w:r>
    </w:p>
    <w:p>
      <w:r>
        <w:t>('$ A$</w:t>
      </w:r>
    </w:p>
    <w:p>
      <w:r>
        <w:t>$</w:t>
      </w:r>
    </w:p>
    <w:p>
      <w:r>
        <w:t>! (</w:t>
      </w:r>
    </w:p>
    <w:p>
      <w:r>
        <w:t>('$$ )'S AC :! ! ) $; $ $ !/$ ( (</w:t>
      </w:r>
    </w:p>
    <w:p>
      <w:r>
        <w:t>('$$S C !</w:t>
      </w:r>
    </w:p>
    <w:p>
      <w:r>
        <w:t>$F</w:t>
      </w:r>
    </w:p>
    <w:p>
      <w:r>
        <w:t>(</w:t>
      </w:r>
    </w:p>
    <w:p>
      <w:r>
        <w:t>!'6 %$</w:t>
      </w:r>
    </w:p>
    <w:p>
      <w:r>
        <w:t>' $</w:t>
      </w:r>
    </w:p>
    <w:p>
      <w:r>
        <w:t>$ !</w:t>
      </w:r>
    </w:p>
    <w:p>
      <w:r>
        <w:t>$ '' ' ''</w:t>
      </w:r>
    </w:p>
    <w:p>
      <w:r>
        <w:t>C AC</w:t>
      </w:r>
    </w:p>
    <w:p>
      <w:r>
        <w:t>C $0(</w:t>
      </w:r>
    </w:p>
    <w:p>
      <w:r>
        <w:t>$A ;'(' (</w:t>
      </w:r>
    </w:p>
    <w:p>
      <w:r>
        <w:t>! !</w:t>
      </w:r>
    </w:p>
    <w:p>
      <w:r>
        <w:t>$.</w:t>
      </w:r>
    </w:p>
    <w:p>
      <w:r>
        <w:t>)R$ (/ (' $/A6</w:t>
      </w:r>
    </w:p>
    <w:p>
      <w:r>
        <w:t>' $ (</w:t>
      </w:r>
    </w:p>
    <w:p>
      <w:r>
        <w:t>$</w:t>
      </w:r>
    </w:p>
    <w:p>
      <w:r>
        <w:t>* ( !/ )$</w:t>
      </w:r>
    </w:p>
    <w:p>
      <w:r>
        <w:t>?$ $$ )</w:t>
      </w:r>
    </w:p>
    <w:p>
      <w:r>
        <w:t>('$$ )'</w:t>
      </w:r>
    </w:p>
    <w:p>
      <w:r>
        <w:t>R/!! ( )</w:t>
      </w:r>
    </w:p>
    <w:p>
      <w:r>
        <w:t>'' :!'($'</w:t>
      </w:r>
    </w:p>
    <w:p>
      <w:r>
        <w:t>B6 391 358</w:t>
      </w:r>
    </w:p>
    <w:p>
      <w:r>
        <w:t>35= C6</w:t>
      </w:r>
    </w:p>
    <w:p>
      <w:r>
        <w:t>F;;$. Q "$0$ W</w:t>
      </w:r>
    </w:p>
    <w:p>
      <w:r>
        <w:t>!'$( Q $ X</w:t>
      </w:r>
    </w:p>
    <w:p>
      <w:r>
        <w:t>!$ ; ( !' E</w:t>
      </w:r>
    </w:p>
    <w:p>
      <w:r>
        <w:t>$;$' : !$ $$ )R- R;;$ ;'(' (</w:t>
      </w:r>
    </w:p>
    <w:p>
      <w:r>
        <w:t>$ !</w:t>
      </w:r>
    </w:p>
    <w:p>
      <w:r>
        <w:t>F;;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