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ATAS/655/2022 vom 14. Juli 2022</w:t>
      </w:r>
    </w:p>
    <w:p>
      <w:r>
        <w:t>GE Cour de justice, 2022-07-14, FR</w:t>
      </w:r>
    </w:p>
    <w:p>
      <w:r>
        <w:rPr>
          <w:b/>
        </w:rPr>
        <w:t xml:space="preserve">Quelle: </w:t>
      </w:r>
      <w:r>
        <w:t>https://mcp.opencaselaw.ch/entscheid/ge_gerichte_ATAS_655_2022</w:t>
      </w:r>
    </w:p>
    <w:p>
      <w:r>
        <w:t>FR: GE_GERICHTE ATAS/655/2022 du 14 juillet 2022</w:t>
      </w:r>
    </w:p>
    <w:p>
      <w:r>
        <w:t>IT: GE_GERICHTE ATAS/655/2022 del 14 luglio 2022</w:t>
      </w:r>
    </w:p>
    <w:p>
      <w:pPr>
        <w:pStyle w:val="Heading2"/>
      </w:pPr>
      <w:r>
        <w:t>Erwägungen</w:t>
      </w:r>
    </w:p>
    <w:p>
      <w:r>
        <w:rPr>
          <w:b/>
        </w:rPr>
        <w:t>E. 1.1</w:t>
      </w:r>
    </w:p>
    <w:p>
      <w:r>
        <w:t>Conformément à l’art. 134 al. 1 let. a ch. 2 de la loi sur l’organisation judiciaire, du 26 septembre 2010 (LOJ - E 2 05), la chambre des assurances</w:t>
      </w:r>
    </w:p>
    <w:p>
      <w:r>
        <w:t>A/1454/2021 - 5/20 -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dans leur ancienne teneur.</w:t>
      </w:r>
    </w:p>
    <w:p>
      <w:r>
        <w:rPr>
          <w:b/>
        </w:rPr>
        <w:t>E. 1.3</w:t>
      </w:r>
    </w:p>
    <w:p>
      <w:r>
        <w:t>Le délai de recours est de trente jours (art. 56 LPGA; art. 62 al. 1 de la de loi sur la procédure administrative du 12 septembre 1985 [LPA - E 5 10]). Interjeté dans la forme et le délai prévus par la loi, le recours est recevable.</w:t>
      </w:r>
    </w:p>
    <w:p>
      <w:r>
        <w:rPr>
          <w:b/>
        </w:rPr>
        <w:t>E. 2</w:t>
      </w:r>
    </w:p>
    <w:p>
      <w:r>
        <w:t>Le litige porte sur le droit de la recourante à une rente d’invalidité et à des mesures professionnelles, singulièrement sur l’évaluation de sa capacité de travail.</w:t>
      </w:r>
    </w:p>
    <w:p>
      <w:r>
        <w:rPr>
          <w:b/>
        </w:rPr>
        <w:t>E. 3</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w:t>
      </w:r>
    </w:p>
    <w:p>
      <w:r>
        <w:t>A/1454/2021 - 6/20 - réadaptation, sur un marché du travail équilibré (art. 16 LPGA et art. 28 al. 2 LAI).</w:t>
      </w:r>
    </w:p>
    <w:p>
      <w:r>
        <w:rPr>
          <w:b/>
        </w:rPr>
        <w:t>E. 3.3</w:t>
      </w:r>
    </w:p>
    <w:p>
      <w:r>
        <w:t>et les références), une telle procédure préalable n'étant requise que si une mesure de réadaptation a été commencée et qu'il est question de l'interrompre (cf. arrêt du Tribunal fédéral 9C_783/2015 du 7 avril 2016 consid. 4.8.2 et les références). L'absence de capacité subjective de l'assuré doit toutefois être établie au degré de la vraisemblance prépondérante (arrêt du Tribunal fédéral 8C_667/2015 du 6 septembre 2016 consid. 5.3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w:t>
      </w:r>
    </w:p>
    <w:p>
      <w:r>
        <w:t>A/1454/2021 - 7/20 - de son invalidité a droit à la formation complète qui est nécessaire dans son cas, si sa capacité de gain peut ainsi, selon toute vraisemblance, être sauvegardée ou améliorée de manière notable (ATF 124 V 108 consid. 2a; VSI 1997 p. 85 consid. 1).</w:t>
      </w:r>
    </w:p>
    <w:p>
      <w:r>
        <w:rPr>
          <w:b/>
        </w:rPr>
        <w:t>E. 4</w:t>
      </w:r>
    </w:p>
    <w:p>
      <w:r>
        <w:t>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présuppose qu'elle soit appropriée au but de la réadaptation poursuivi par l'assurance-invalidité, et cela tant objectivement en ce qui concerne la mesure que sur le plan subjectif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œuvre une mesure (arrêt du Tribunal fédéral 9C_846/2018 du 29 novembre 2019 consid. 5.1 et les références), sans qu'il soit nécessaire de recourir à la procédure préalable de mise en demeure prévue par l'art. 21 al. 4 LPGA (arrêts du Tribunal fédéral 8C_480/2018 du 26 novembre 2018 consid. 7.3 et les références; 9C_59/2017 du 21 juin 2017 consid.</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4.3</w:t>
      </w:r>
    </w:p>
    <w:p>
      <w:r>
        <w:t>Quel est le degré de gravité de chacun des troubles diagnostiqués (faible, moyen, grave) ?</w:t>
      </w:r>
    </w:p>
    <w:p>
      <w:r>
        <w:rPr>
          <w:b/>
        </w:rPr>
        <w:t>E. 4.4</w:t>
      </w:r>
    </w:p>
    <w:p>
      <w:r>
        <w:t>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w:t>
      </w:r>
    </w:p>
    <w:p>
      <w:r>
        <w:rPr>
          <w:b/>
        </w:rPr>
        <w:t>E. 4.5</w:t>
      </w:r>
    </w:p>
    <w:p>
      <w:r>
        <w:t>Y a-t-il exagération des symptômes ou constellation semblable ? (discordance substantielle entre les douleurs décrites et le comportement observé ou l’anamnèse, allégation d'intenses douleurs dont les caractéristiques demeurent vagues, absence de</w:t>
      </w:r>
    </w:p>
    <w:p>
      <w:r>
        <w:t>A/1454/2021 - 18/20 - demande de soins médicaux, plaintes très démonstratives laissant insensible l'expert, allégation de lourds handicaps malgré un environnement psychosocial intact)</w:t>
      </w:r>
    </w:p>
    <w:p>
      <w:r>
        <w:rPr>
          <w:b/>
        </w:rPr>
        <w:t>E. 4.6</w:t>
      </w:r>
    </w:p>
    <w:p>
      <w:r>
        <w:t>Dans l’affirmative, considérez-vous que cela suffise à exclure une atteinte à la santé significative ? 5. Limitations fonctionnelles</w:t>
      </w:r>
    </w:p>
    <w:p>
      <w:r>
        <w:rPr>
          <w:b/>
        </w:rPr>
        <w:t>E. 5.1</w:t>
      </w:r>
    </w:p>
    <w:p>
      <w:r>
        <w:t>Indiquer les limitations fonctionnelles en relation avec chaque diagnostic</w:t>
      </w:r>
    </w:p>
    <w:p>
      <w:r>
        <w:rPr>
          <w:b/>
        </w:rPr>
        <w:t>E. 5.1.1</w:t>
      </w:r>
    </w:p>
    <w:p>
      <w:r>
        <w:t>Dates d'apparition</w:t>
      </w:r>
    </w:p>
    <w:p>
      <w:r>
        <w:rPr>
          <w:b/>
        </w:rPr>
        <w:t>E. 5.2</w:t>
      </w:r>
    </w:p>
    <w:p>
      <w:r>
        <w:t>Les plaintes sont-elles objectivées ? 6. Cohérence</w:t>
      </w:r>
    </w:p>
    <w:p>
      <w:r>
        <w:rPr>
          <w:b/>
        </w:rPr>
        <w:t>E. 5.3</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w:t>
      </w:r>
    </w:p>
    <w:p>
      <w:r>
        <w:rPr>
          <w:b/>
        </w:rPr>
        <w:t>E. 5.4</w:t>
      </w:r>
    </w:p>
    <w:p>
      <w:r>
        <w:t>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 12 juillet 2019 consid. 4.3 et la référence ; arrêt du Tribunal fédéral 9C_724/2018 du 11 juillet 2019 consid. 7). En l’absence d’un diagnostic psychiatrique, une telle appréciation n’a pas non plus à être effectuée (arrêt du Tribunal fédéral 9C_176/2018 du 16 août 2018 consid. 3.2.2).</w:t>
      </w:r>
    </w:p>
    <w:p>
      <w:r>
        <w:rPr>
          <w:b/>
        </w:rPr>
        <w:t>E. 6</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Ces indicateurs sont classés comme suit :</w:t>
      </w:r>
    </w:p>
    <w:p>
      <w:r>
        <w:t>A/1454/2021 - 9/20 -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A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 3. Comorbidités La présence de comorbidités ou troubles concomitants est un indicateur à prendre en considération en relation avec le degré de gravité fonctionnel (arrêt du Tribunal fédéral 9C_650/2019 du 11 mai 2020 consid. 3.3 et la référence). On ne saurait toutefois inférer la réalisation concrète de l'indicateur "comorbidité" et, partant, un indice suggérant la gravité et le caractère invalidant de l'atteinte à la santé, de la seule existence de maladies psychiatriques et somatiques concomitantes. Encore</w:t>
      </w:r>
    </w:p>
    <w:p>
      <w:r>
        <w:t>A/1454/2021 - 10/20 - faut-il examiner si l'interaction de ces troubles ayant valeur de maladie prive l'assuré de certaines ressources (arrêt du Tribunal fédéral 9C_756/2018 du 17 avril 2019 consid. 5.2.3 et le référence). Il est nécessaire de procéder à une approche globale de l’influence du trouble avec l’ensemble des pathologies concomitantes. Une atteinte qui, selon la jurisprudence, ne peut pas être invalidante en tant que telle (cf. ATF 141 V 281 consid. 4.3.1.2; arrêt du Tribunal fédéral 9C_98/2010 du 28 avril 2010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cf. ATF 141 V 281 consid. 4.3.2). Etant donné que l’évaluation de la personnalité est davantage dépendante de la perception du médecin examinateur que l’analyse d’autres indicateurs, les exigences de motivation sont plus élevées (ATF 141 V 281 consid. 4.3.2). Le Tribunal fédéral a estimé qu’un assuré présentait des ressources personnelles et adaptatives suffisantes, au vu notamment de la description positive qu’il avait donnée de sa personnalité, sans diminution de l'estime ou de la confiance en soi et sans peur de l'avenir (arrêt du Tribunal fédéral 8C_584/2016 du 30 juin 2017 consid. 5.2). C. Axe « contexte social »</w:t>
      </w:r>
    </w:p>
    <w:p>
      <w:r>
        <w:t>A/1454/2021 - 11/20 -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A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w:t>
      </w:r>
    </w:p>
    <w:p>
      <w:r>
        <w:t>A/1454/2021 - 12/20 -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6.3</w:t>
      </w:r>
    </w:p>
    <w:p>
      <w:r>
        <w:t>Est-ce qu'il y a des discordances entre les plaintes et le comportement de la personne expertisée, entre les limitations alléguées et ce qui est connu des activités et de la vie quotidienne de la personne expertisée ? En d’autres termes, les limitations du niveau d’activité sont-elles uniformes dans tous les domaines (professionnel, personnel) ?</w:t>
      </w:r>
    </w:p>
    <w:p>
      <w:r>
        <w:rPr>
          <w:b/>
        </w:rPr>
        <w:t>E. 6.4</w:t>
      </w:r>
    </w:p>
    <w:p>
      <w:r>
        <w:t>Quels sont les niveaux d’activités sociale et d’activités de la vie quotidienne (dont les tâches ménagères) et comment ont-ils évolué depuis la survenance de l’atteinte à la santé ?</w:t>
      </w:r>
    </w:p>
    <w:p>
      <w:r>
        <w:rPr>
          <w:b/>
        </w:rPr>
        <w:t>E. 6.5</w:t>
      </w:r>
    </w:p>
    <w:p>
      <w:r>
        <w:t>Dans l’ensemble, le comportement de la personne expertisée vous semble-t-il cohérent et pourquoi ? 7. Personnalité</w:t>
      </w:r>
    </w:p>
    <w:p>
      <w:r>
        <w:rPr>
          <w:b/>
        </w:rPr>
        <w:t>E. 7</w:t>
      </w:r>
    </w:p>
    <w:p>
      <w:r>
        <w:t>Selon la jurisprudence, une dysthymie (F34.1) est susceptible d'entraîner une diminution de la capacité de travail lorsqu'elle se présente avec d'autres affections, à l'instar d'un grave trouble de la personnalité. Pour en évaluer les éventuels effets limitatifs, ces atteintes doivent en principe faire l'objet d'une procédure probatoire structurée selon l'ATF 141 V 281 (arrêt du Tribunal fédéral 9C_599/2019 du 24 août 2020 consid. 5.1 et la référence).</w:t>
      </w:r>
    </w:p>
    <w:p>
      <w:r>
        <w:rPr>
          <w:b/>
        </w:rPr>
        <w:t>E. 7.1</w:t>
      </w:r>
    </w:p>
    <w:p>
      <w:r>
        <w:t>Est-ce que la personne expertisée présente un trouble de la personnalité selon les critères diagnostiques des ouvrages de référence et si oui, lequel ? Quel code ?</w:t>
      </w:r>
    </w:p>
    <w:p>
      <w:r>
        <w:rPr>
          <w:b/>
        </w:rPr>
        <w:t>E. 7.2</w:t>
      </w:r>
    </w:p>
    <w:p>
      <w:r>
        <w:t>Est-ce que la personne expertisée présente des traits de la personnalité pathologiques et, si oui, lesquels ?</w:t>
      </w:r>
    </w:p>
    <w:p>
      <w:r>
        <w:rPr>
          <w:b/>
        </w:rPr>
        <w:t>E. 7.3</w:t>
      </w:r>
    </w:p>
    <w:p>
      <w:r>
        <w:t>Le cas échéant, quelle est l'influence de ce trouble de personnalité ou de ces traits de personnalité pathologiques sur les limitations éventuelles et sur l'évolution des troubles de la personne expertisée ?</w:t>
      </w:r>
    </w:p>
    <w:p>
      <w:r>
        <w:t>A/1454/2021 - 19/20 -</w:t>
      </w:r>
    </w:p>
    <w:p>
      <w:r>
        <w:rPr>
          <w:b/>
        </w:rPr>
        <w:t>E. 7.4</w:t>
      </w:r>
    </w:p>
    <w:p>
      <w:r>
        <w:t>La personne expertisée se montre-t-elle authentique ou y a-t-il des signes d'exagération des symptômes ou de simulation ? 8. Ressources</w:t>
      </w:r>
    </w:p>
    <w:p>
      <w:r>
        <w:rPr>
          <w:b/>
        </w:rPr>
        <w:t>E. 8.1</w:t>
      </w:r>
    </w:p>
    <w:p>
      <w:r>
        <w:t>Quelles sont les ressources résiduelles de la personne expertisée sur le plan somatique ?</w:t>
      </w:r>
    </w:p>
    <w:p>
      <w:r>
        <w:rPr>
          <w:b/>
        </w:rPr>
        <w:t>E. 8.2</w:t>
      </w:r>
    </w:p>
    <w:p>
      <w:r>
        <w:t>Quelles sont les ressources résiduelles de la personne expertisée sur les plans : a) psychique b) mental c) social et familial. En particulier, la personne expertisée peut- elle compter sur le soutien de ses proches ? 9. Capacité de travail</w:t>
      </w:r>
    </w:p>
    <w:p>
      <w:r>
        <w:rPr>
          <w:b/>
        </w:rPr>
        <w:t>E. 8.3</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w:t>
      </w:r>
    </w:p>
    <w:p>
      <w:r>
        <w:rPr>
          <w:b/>
        </w:rPr>
        <w:t>E. 8.4</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ATF 135 V 465 consid. 4.4. et les références ; ATF 125 V 351 consid. 3b/aa et les références).</w:t>
      </w:r>
    </w:p>
    <w:p>
      <w:r>
        <w:rPr>
          <w:b/>
        </w:rPr>
        <w:t>E. 9.1</w:t>
      </w:r>
    </w:p>
    <w:p>
      <w:r>
        <w:t>Dater la survenance de l’incapacité de travail durable dans l’activité habituelle pour chaque diagnostic, indiquer son taux pour chaque diagnostic et détailler l’évolution de ce taux pour chaque diagnostic.</w:t>
      </w:r>
    </w:p>
    <w:p>
      <w:r>
        <w:rPr>
          <w:b/>
        </w:rPr>
        <w:t>E. 9.2</w:t>
      </w:r>
    </w:p>
    <w:p>
      <w:r>
        <w:t>La personne expertisée est-elle capable d’exercer son activité lucrative habituelle ?</w:t>
      </w:r>
    </w:p>
    <w:p>
      <w:r>
        <w:rPr>
          <w:b/>
        </w:rPr>
        <w:t>E. 9.2.1</w:t>
      </w:r>
    </w:p>
    <w:p>
      <w:r>
        <w:t>Si non, ou seulement partiellement, pourquoi ? Quelles sont les limitations fonctionnelles qui entrent en ligne de compte ?</w:t>
      </w:r>
    </w:p>
    <w:p>
      <w:r>
        <w:rPr>
          <w:b/>
        </w:rPr>
        <w:t>E. 9.2.2</w:t>
      </w:r>
    </w:p>
    <w:p>
      <w:r>
        <w:t>Depuis quelle date sa capacité de travail est-elle réduite / nulle ?</w:t>
      </w:r>
    </w:p>
    <w:p>
      <w:r>
        <w:rPr>
          <w:b/>
        </w:rPr>
        <w:t>E. 9.3</w:t>
      </w:r>
    </w:p>
    <w:p>
      <w:r>
        <w:t>La personne expertisée est-elle capable d’exercer une activité lucrative adaptée à ses limitations fonctionnelles ?</w:t>
      </w:r>
    </w:p>
    <w:p>
      <w:r>
        <w:rPr>
          <w:b/>
        </w:rPr>
        <w:t>E. 9.3.1</w:t>
      </w:r>
    </w:p>
    <w:p>
      <w:r>
        <w:t>Si non, ou dans une mesure restreinte, pour quels motifs ? Quelles sont les limitations fonctionnelles qui entrent en ligne de compte ?</w:t>
      </w:r>
    </w:p>
    <w:p>
      <w:r>
        <w:rPr>
          <w:b/>
        </w:rPr>
        <w:t>E. 9.3.2</w:t>
      </w:r>
    </w:p>
    <w:p>
      <w:r>
        <w:t>Si oui, quel est le domaine d’activité lucrative adapté ? A quel taux ? Depuis quelle date ?</w:t>
      </w:r>
    </w:p>
    <w:p>
      <w:r>
        <w:rPr>
          <w:b/>
        </w:rPr>
        <w:t>E. 9.3.3</w:t>
      </w:r>
    </w:p>
    <w:p>
      <w:r>
        <w:t>Dire s’il y a une diminution de rendement et la chiffrer.</w:t>
      </w:r>
    </w:p>
    <w:p>
      <w:r>
        <w:rPr>
          <w:b/>
        </w:rPr>
        <w:t>E. 9.4</w:t>
      </w:r>
    </w:p>
    <w:p>
      <w:r>
        <w:t>Des mesures médicales sont-elles nécessaires préalablement à la reprise d’une activité lucrative ? Si oui, lesquelles ?</w:t>
      </w:r>
    </w:p>
    <w:p>
      <w:r>
        <w:rPr>
          <w:b/>
        </w:rPr>
        <w:t>E. 9.5</w:t>
      </w:r>
    </w:p>
    <w:p>
      <w:r>
        <w:t>Quel est votre pronostic quant à l’exigibilité de la reprise d’une activité lucrative ? 10. Traitement</w:t>
      </w:r>
    </w:p>
    <w:p>
      <w:r>
        <w:rPr>
          <w:b/>
        </w:rPr>
        <w:t>E. 10.1</w:t>
      </w:r>
    </w:p>
    <w:p>
      <w:r>
        <w:t>Examen du traitement suivi par la personne expertisée et analyse de son adéquation.</w:t>
      </w:r>
    </w:p>
    <w:p>
      <w:r>
        <w:t>A/1454/2021 - 20/20 -</w:t>
      </w:r>
    </w:p>
    <w:p>
      <w:r>
        <w:rPr>
          <w:b/>
        </w:rPr>
        <w:t>E. 10.2</w:t>
      </w:r>
    </w:p>
    <w:p>
      <w:r>
        <w:t>Est-ce que la personne expertisée s'est engagée ou s'engage dans les traitements qui sont raisonnablement exigibles et possiblement efficaces dans son cas ou n'a-t-elle que peu ou pas de demande de soins ?</w:t>
      </w:r>
    </w:p>
    <w:p>
      <w:r>
        <w:rPr>
          <w:b/>
        </w:rPr>
        <w:t>E. 10.3</w:t>
      </w:r>
    </w:p>
    <w:p>
      <w:r>
        <w:t>En cas de refus ou mauvaise acceptation d’une thérapie, cette attitude doit-elle être attribuée à une incapacité de la personne expertisée à reconnaître sa maladie ?</w:t>
      </w:r>
    </w:p>
    <w:p>
      <w:r>
        <w:rPr>
          <w:b/>
        </w:rPr>
        <w:t>E. 10.4</w:t>
      </w:r>
    </w:p>
    <w:p>
      <w:r>
        <w:t>Propositions thérapeutiques et analyse de leurs effets sur la capacité de travail de la personne expertisée.</w:t>
      </w:r>
    </w:p>
    <w:p>
      <w:r>
        <w:rPr>
          <w:b/>
        </w:rPr>
        <w:t>E. 10.5</w:t>
      </w:r>
    </w:p>
    <w:p>
      <w:r>
        <w:t>En cas de dépendance à des substances psychoactives, une abstinence est-elle exigible ?</w:t>
      </w:r>
    </w:p>
    <w:p>
      <w:r>
        <w:rPr>
          <w:b/>
        </w:rPr>
        <w:t>E. 11</w:t>
      </w:r>
    </w:p>
    <w:p>
      <w:r>
        <w:t>Appréciation d'avis médicaux du dossier</w:t>
      </w:r>
    </w:p>
    <w:p>
      <w:r>
        <w:rPr>
          <w:b/>
        </w:rPr>
        <w:t>E. 11.1</w:t>
      </w:r>
    </w:p>
    <w:p>
      <w:r>
        <w:t>Êtes-vous d'accord avec les avis du Dr D______ des 13 décembre 2019 et 2 février 2021 ? Si non, pourquoi ?</w:t>
      </w:r>
    </w:p>
    <w:p>
      <w:r>
        <w:rPr>
          <w:b/>
        </w:rPr>
        <w:t>E. 11.2</w:t>
      </w:r>
    </w:p>
    <w:p>
      <w:r>
        <w:t>Êtes-vous d’accord avec les avis de la Dresse C______ des 12 septembre 2019 et 18 mai 2022 ? Si non, pourquoi ?</w:t>
      </w:r>
    </w:p>
    <w:p>
      <w:r>
        <w:rPr>
          <w:b/>
        </w:rPr>
        <w:t>E. 11.3</w:t>
      </w:r>
    </w:p>
    <w:p>
      <w:r>
        <w:t>Êtes-vous d’accord avec l’expertise du Dr E______ du 8 janvier 2021 ? Si non, pourquoi ?</w:t>
      </w:r>
    </w:p>
    <w:p>
      <w:r>
        <w:rPr>
          <w:b/>
        </w:rPr>
        <w:t>E. 12</w:t>
      </w:r>
    </w:p>
    <w:p>
      <w:r>
        <w:t>Quel est le pronostic ?</w:t>
      </w:r>
    </w:p>
    <w:p>
      <w:r>
        <w:rPr>
          <w:b/>
        </w:rPr>
        <w:t>E. 13</w:t>
      </w:r>
    </w:p>
    <w:p>
      <w:r>
        <w:t>Des mesures de réadaptation professionnelle sont-elles envisageables ?</w:t>
      </w:r>
    </w:p>
    <w:p>
      <w:r>
        <w:rPr>
          <w:b/>
        </w:rPr>
        <w:t>E. 14</w:t>
      </w:r>
    </w:p>
    <w:p>
      <w:r>
        <w:t>Faire toutes autres observations ou suggestions utiles. II. Invite l’experte à déposer, dans les meilleurs délais, son rapport en trois exemplaires auprès de la chambre de céans. III. Réserve le fond ainsi que le sort des frais jusqu’à droit jugé au fond.</w:t>
      </w:r>
    </w:p>
    <w:p>
      <w:r>
        <w:t>La greffière</w:t>
      </w:r>
    </w:p>
    <w:p>
      <w:r>
        <w:t>Adriana MALANGA</w:t>
      </w:r>
    </w:p>
    <w:p>
      <w:r>
        <w:t>La présidente</w:t>
      </w:r>
    </w:p>
    <w:p>
      <w:r>
        <w:t>Valérie MONTANI</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