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ATAS/655/2009 vom 22. Mai 2009</w:t>
      </w:r>
    </w:p>
    <w:p>
      <w:r>
        <w:t>GE Cour de justice, 2009-05-22, FR</w:t>
      </w:r>
    </w:p>
    <w:p>
      <w:r>
        <w:rPr>
          <w:b/>
        </w:rPr>
        <w:t xml:space="preserve">Quelle: </w:t>
      </w:r>
      <w:r>
        <w:t>https://mcp.opencaselaw.ch/entscheid/ge_gerichte_ATAS_655_2009</w:t>
      </w:r>
    </w:p>
    <w:p>
      <w:r>
        <w:t>FR: GE_GERICHTE ATAS/655/2009 du 22 mai 2009</w:t>
      </w:r>
    </w:p>
    <w:p>
      <w:r>
        <w:t>IT: GE_GERICHTE ATAS/655/2009 del 22 maggio 2009</w:t>
      </w:r>
    </w:p>
    <w:p>
      <w:pPr>
        <w:pStyle w:val="Heading2"/>
      </w:pPr>
      <w:r>
        <w:t>Volltext</w:t>
      </w:r>
    </w:p>
    <w:p>
      <w:r>
        <w:t>Siégeant : Karine STECK, Présidente; Maria GOMEZ et Olivier LEVY, Juges assesseurs</w:t>
      </w:r>
    </w:p>
    <w:p>
      <w:r>
        <w:t>REPUBLIQUE ET</w:t>
      </w:r>
    </w:p>
    <w:p>
      <w:r>
        <w:t>CANTON DE GENEVE POUVOIR JUDICIAIRE</w:t>
      </w:r>
    </w:p>
    <w:p>
      <w:r>
        <w:t>A/4062/2008 ATAS/655/2009 ARRET DU TRIBUNAL CANTONAL DES ASSURANCES SOCIALES Chambre 3 du 22 mai 2009</w:t>
      </w:r>
    </w:p>
    <w:p>
      <w:r>
        <w:t>En la cause D________, représentée par sa mère, Madame D________, à Genève recourante</w:t>
      </w:r>
    </w:p>
    <w:p>
      <w:r>
        <w:t>contre OFFICE CANTONAL DE L'ASSURANCE-INVALIDITE, rue de Lyon 97, 1203 Genève intimé</w:t>
      </w:r>
    </w:p>
    <w:p>
      <w:r>
        <w:t>A/4062/2008 - 2/2 -</w:t>
      </w:r>
    </w:p>
    <w:p>
      <w:r>
        <w:t>Vu la décision rendue le 7 octobre 2008 par l'OFFICE CANTONAL DE L'ASSURANCE-INVALIDITE (ci-après : OCAI) concernant D________, Vu le recours interjeté en date du 11 novembre 2008 par la mère de l’intéressée, Madame D________, Vu la réponse de l'OCAI du 9 janvier 2009, Vu courrier adressé au Tribunal de céans le 15 mai 2009 par Madame D________, indiquant sa volonté de retirer le recours, Attendu qu'il convient d'en prendre acte et de rayer la cause du rôle.</w:t>
      </w:r>
    </w:p>
    <w:p>
      <w:r>
        <w:t>PAR CES MOTIFS, LE TRIBUNAL CANTONAL DES ASSURANCES SOCIALES :</w:t>
      </w:r>
    </w:p>
    <w:p>
      <w:r>
        <w:t>1. Prend acte du retrait du recours. 2. Raye la cause du rôle.</w:t>
      </w:r>
    </w:p>
    <w:p>
      <w:r>
        <w:t>La greffière</w:t>
      </w:r>
    </w:p>
    <w:p>
      <w:r>
        <w:t>Florence SCHMUTZ</w:t>
      </w:r>
    </w:p>
    <w:p>
      <w:r>
        <w:t>La présidente :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