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ATAS/655/2005 vom 11. August 2005</w:t>
      </w:r>
    </w:p>
    <w:p>
      <w:r>
        <w:t>GE Cour de justice, 2005-08-11, DE</w:t>
      </w:r>
    </w:p>
    <w:p>
      <w:r>
        <w:rPr>
          <w:b/>
        </w:rPr>
        <w:t xml:space="preserve">Quelle: </w:t>
      </w:r>
      <w:r>
        <w:t>https://mcp.opencaselaw.ch/entscheid/ge_gerichte_ATAS_655_2005</w:t>
      </w:r>
    </w:p>
    <w:p>
      <w:r>
        <w:t>FR: GE_GERICHTE ATAS/655/2005 du 11 août 2005</w:t>
      </w:r>
    </w:p>
    <w:p>
      <w:r>
        <w:t>IT: GE_GERICHTE ATAS/655/2005 del 11 agosto 2005</w:t>
      </w:r>
    </w:p>
    <w:p>
      <w:pPr>
        <w:pStyle w:val="Heading2"/>
      </w:pPr>
      <w:r>
        <w:t>Volltext</w:t>
      </w:r>
    </w:p>
    <w:p>
      <w:r>
        <w:t>!"#$%%&amp; '&amp;&amp;$%%&amp;</w:t>
      </w:r>
    </w:p>
    <w:p>
      <w:r>
        <w:t>( )(* *+* (* +) ,- . / 01 $%%&amp;</w:t>
      </w:r>
    </w:p>
    <w:p>
      <w:r>
        <w:t>! ! ""</w:t>
      </w:r>
    </w:p>
    <w:p>
      <w:r>
        <w:t># $%&amp;'!$! ()*+$%!,--$.,../0,- !'&amp;</w:t>
      </w:r>
    </w:p>
    <w:p>
      <w:r>
        <w:t>1.*+-1,223 4,154 * 2) .6 7!!%/(788&amp;9(%'!:4 %/;. !,22*$79&amp;%!(''?%0%/( @ 6 =6 ,2&gt;!,22*$!!(/8'&amp;7A7&amp;7&amp;!!%&amp;!&amp;' 0!8&amp;A0!&amp;!&amp;%%&amp;!(A&amp;AB 0!%$&amp;%!0!6 *6 (-0'C,22*$70!&amp;7&amp;?D%A %A70!%(&amp;!?79!6 36 !!(.50'C,22*$(D%A&amp;70%8&amp;%! %%&amp;((!(!0!(7B'%A7A&amp;! D%&amp;(''A7%&amp;(!%60!%&amp;&amp;(''!!0&amp; A!&amp;(04''4C!(!!(%!( 8'!(7D%&amp;(('(!!6 56 !!&amp;%7$,=0'C,22*$(' $&amp;%(!( @ $8'&amp;A%!7(!?0C&amp;&amp;8(7 '''(7D%&amp;$'&amp;9'!(A&amp;A7'%)&amp;!!0! ?((!(7%C&amp;&amp;8!(7!D%&amp;%8$ %%!0!/$!A(70(%D'%6 % E!&amp;A!!'%)&amp;C&amp;&amp;8!(7'!('!!0 0(7&amp;!C'!!A$''(!!!%$%!&amp;( 0'%)&amp;!D'&amp;(!'%(7$(!'6 8 0 %/ ( 7'%) D%&amp; ( 0 ( '4C ( ! ! A7 ! %C!&amp;(788!('%(''!((&amp;'! %!&amp;6/70!%8!%0((9A6 .26 ( * ' ,223$ 7&amp; !E!&amp; ! !! (&amp;6 D%A A '%!'! &amp;! (0!9 ( %!&amp; A (7 '0 0!&amp;6 ('! A7 7! (! 4!'&amp; ! H' 0(I6 9 70 % 8&amp; %! ! 0 '%'! 8! %! ( !$(!!'A7!'%&amp;BC6(!0%!(8! A77!%!4G!%(&gt;D%'6/9A'A(8 &amp;!&amp; !% ('! !&amp; ! ('( A (&amp; ( ! ! '&amp;'''(8!90$!=.E6 ..6 0!&amp;?%$7!!&amp;!'&amp;$(&amp;%(,5',223$%(! %/ )! 8(&amp; (&amp; %%! ! 9&amp; A 7&amp; 7%%!!%(0D&amp;&amp;'!6</w:t>
      </w:r>
    </w:p>
    <w:p>
      <w:r>
        <w:t>* +) .6 9079!E(:;&amp;!&amp;'(8&amp;!!!&amp;$(/ .&gt;!,22=$C!($'%&amp;(3E9$ (!%&amp;(!!04%&amp;(!$3%%&amp;!!.5E9:!6. !6!35;6 J!?7!(7&amp;!(.5E9$%C8&amp;(&amp; ,&lt;E0,22*: ".=2.25;$(90(%!&amp;$.=8&amp;0$ (%!!!9!%'!!!C!( ( &amp;9 ? ! E9 !!$ $ ( 7!!! ( 7&amp;!(0DE96 ,6 8'&amp;'! ? #!6 35 6 . !6 B6 - $ C ! ( K!!A(!!!%&amp;0?7!635 (8&amp;(&amp;%!9&amp;&amp;((!(: ;A !!0?8&amp;(&amp;74BL'9C9!!7('!&amp; (70C!&amp;(,3E.+-,: ;6 J'%&amp;!%E9((7%/!&amp;!C6</w:t>
      </w:r>
    </w:p>
    <w:p>
      <w:r>
        <w:t>1.*+-1,223 4*154 =6 #&amp;!!(#%!!00CA!%%&amp;:!6.&lt;6= ./%B $(!09EA#=2E,22=;6 D!'( #!6=26.!6 $(!?#('!&amp;!%(A#!&amp;!C A78!%!!A#%!C'!D9(%!0 !00C6 )8(#!0 0C9&amp;BL'A( ( % % (#! %% 0 #'%)$ A7 8 D%!'! '%$ ' A( '! (#%! D%&amp;'! '%%(&amp;!A!D9!A#8K!: ".,,=- (6=C!&amp;8&amp;M .+-5N3%6,,$%!6(6.MB' JJ $ C!0B9$</w:t>
      </w:r>
    </w:p>
    <w:p>
      <w:r>
        <w:t>O JBPQB (0P!9B!RJS$JQJBB!$B6&lt;2*;6 $8(% '%'!!%C!&amp;('!!!'?BL'9$#&amp;(!$ ( %% 0 #'%) 8!$ '8! '! A# ! (%&amp; ? %!!: .+-*.*%6.5&lt;;6 (&amp;(%!%%!?90!&amp;(8!:!6=26= ;6 !(.?.3E(8!&amp;9/$.5?=2E(8! (#90!&amp;')$!=.?52E(8!90:!6*36, ;6 C8&amp;(&amp;(E9&amp;A#!6*36= 4AA8( 8!908(7'%0C4!8'?!A7(! !$ %0 (#%%&amp;! ( #('!! ! ( E9 ( ! % &amp;A! '!&amp; % (&amp; ( ! %&amp;0 % 8! 90 4 ? 0 ! =. ! 52 E : " =-51+&lt; ( + 0'C.++-; !&amp;'!$(G! ,222N-%6*,$!!8&amp;A! 0!(0$(#8(!00C(#!6=26. !6( $#('!!!E9(%0!#&amp;!(/9 %&amp;%#!6*36= A(!%!/E!8! :&amp;9($!''!$!)%(#!0!&amp;%%&amp;$88!?#B( !0;$ ! 8D %(#(&amp;8&amp; '''%&amp;0(=. E:86&amp;9'!G!6(.38&amp;0.+++T ,222-%6*,M,2&lt;12, (,,!C,22,(6=6,;6 *6 7%/$!!!%(9&amp;(90!&amp;(8!A 7!!&amp;!'&amp;6$)(0A!!(/ 7!%8''!%%&amp;$(&amp;%$?A(&amp;(% !'&amp;'''%&amp;0(8!906</w:t>
      </w:r>
    </w:p>
    <w:p>
      <w:r>
        <w:t>1.*+-1,223 43154</w:t>
      </w:r>
    </w:p>
    <w:p>
      <w:r>
        <w:t>&amp;9( D ! ! D D%! ( 7&amp;$ A %K! 0 /'!'A&amp;(8!'C0'%A7(0!8 %0((0!9(7!B'?70$'%!!&amp;9'!(8!A7 79!?(7%'/!$C(&amp;!'A7E!8( &amp;((&amp;(%'''%&amp;0(8!90$!=. E6 !(('6</w:t>
      </w:r>
    </w:p>
    <w:p>
      <w:r>
        <w:t>1.*+-1,223 45154 +)2 )(* *+* (* +)</w:t>
      </w:r>
    </w:p>
    <w:p>
      <w:r>
        <w:t>34050 6 700 0 89 '$ +: 50</w:t>
      </w:r>
    </w:p>
    <w:p>
      <w:r>
        <w:t>.6 &amp;0CM 50</w:t>
      </w:r>
    </w:p>
    <w:p>
      <w:r>
        <w:t>,6 7('!M =6 (&amp;(,*0'C,22*!(,30,223M *6 &amp;(!%((!?7('!&amp;( ?=.EM 36 !A%&amp;(!9!!M 56 8' %! ( A7 %0! 8' ! %&amp;! G! ( (&amp; ( =2 E (/ !8! % % ''(&amp; (&amp; C 8&amp;(&amp; ( $ JBPQB8A 5$ 522*</w:t>
      </w:r>
    </w:p>
    <w:p>
      <w:r>
        <w:t>$ ! D'%6 (&amp; %! G! %9&amp;6 '&amp;' (!O ; (A D!'!A(&amp;!(&amp;C!!%((&amp; !!A&amp;M C; D% % A '!8 !' %0 ('( !! ! (&amp;M ; %! 9! ( %&amp;!!6 J '&amp;' !! % ! &amp;&amp;'! &amp;'&amp;&amp; !! ; C; ! ; 4($ C8&amp;(&amp;(%%!'!/A7 (0(&amp;0C6'&amp;'('!') ( %0$ A ! E!$ A (&amp; !!A&amp; ! 70%% ( A&amp;!&amp;D%&amp;(&amp;!:!6.=,$.25!.2-;6</w:t>
      </w:r>
    </w:p>
    <w:p>
      <w:r>
        <w:t>988/</w:t>
      </w:r>
    </w:p>
    <w:p>
      <w:r>
        <w:t>""</w:t>
      </w:r>
    </w:p>
    <w:p>
      <w:r>
        <w:t>&amp;(!O</w:t>
      </w:r>
    </w:p>
    <w:p>
      <w:r>
        <w:t>UJ U %8'(%&amp;!G!!!8&amp;D%!!J&amp;!!(7 !!? 7&amp;'%988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