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ATAS/655/2004 vom 26. August 2004</w:t>
      </w:r>
    </w:p>
    <w:p>
      <w:r>
        <w:t>GE Cour de justice, 2004-08-26, DE</w:t>
      </w:r>
    </w:p>
    <w:p>
      <w:r>
        <w:rPr>
          <w:b/>
        </w:rPr>
        <w:t xml:space="preserve">Quelle: </w:t>
      </w:r>
      <w:r>
        <w:t>https://mcp.opencaselaw.ch/entscheid/ge_gerichte_ATAS_655_2004</w:t>
      </w:r>
    </w:p>
    <w:p>
      <w:r>
        <w:t>FR: GE_GERICHTE ATAS/655/2004 du 26 août 2004</w:t>
      </w:r>
    </w:p>
    <w:p>
      <w:r>
        <w:t>IT: GE_GERICHTE ATAS/655/2004 del 26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#$%&amp;'#'%%( )#*++#'%%( ) ), ,) , , +- ./ '+ 01 '%%(</w:t>
      </w:r>
    </w:p>
    <w:p>
      <w:r>
        <w:t>,2222222222 ! "#! $ " % &amp;'!(($')!())* ((</w:t>
      </w:r>
    </w:p>
    <w:p>
      <w:r>
        <w:t>! 3, , (+!),,-,,</w:t>
      </w:r>
    </w:p>
    <w:p>
      <w:r>
        <w:t>. ('/(</w:t>
      </w:r>
    </w:p>
    <w:p>
      <w:r>
        <w:t>0,12-0-113 4-054 , 4) ,* "(6666666666 !)!/ 7)!()))'+ !' 8 ),9:-* '!)!;''/)(&amp;! !(! 8) 6666666666= ? &lt;8 () ,992 @$&amp;? /) @)! -111 (! ( ))! 4)* -* !!)'!';''/)(A'! !(&amp; ! (B)(())?)/'(' ! !(&amp; (- 8 ) ,912 C D ! ! $) '8)! A! (&amp;)()!' @ )&lt; (!E.1@ * .* )-1@)-111&amp;)!' '!))!'!!(! 8) ) ( ! ; AF)$* 8! 8)! '!' ))!' !! ( ! 8) (&lt;,3/'8 ) -111?)!(&amp;)! 8!) ) ((G)* 3* = ;( !(&amp;G !)(! $ 6666666666AF)! $) '!' (!'</w:t>
      </w:r>
    </w:p>
    <w:p>
      <w:r>
        <w:t>4) ) /) ? !!)-2/'8 ) -11,!)/$&amp; ''!)!!? ( !)8)!' /)* 5* =))(&amp;((('' &amp;)!' '!</w:t>
      </w:r>
    </w:p>
    <w:p>
      <w:r>
        <w:t>'' ); ( ( ! ( " ) &amp;! (' ' )'!! !)) ((-@)-11.* :* ,2)-113&amp; ' &amp;)! '()) ()())($ ')!())(''(8! );('((!</w:t>
      </w:r>
    </w:p>
    <w:p>
      <w:r>
        <w:t>( ( ( $ ! ';! ? &amp; ( (&amp; G !) @())) AF)! )$ ! ))! ? (!)(!! A!((52H21,/ *21 )!' I!?5J (&lt;, !; -11,?!)! (&amp;)()!'@ )&lt; ( , -11,-1@)-11-* E* ' ( ,: @) -113 &amp;)!)' ! ? &amp;) 8;))!' ( !! ((/)!8) $ );('&amp;!'!! !) ! )(&lt; $&amp;'!)!)!)!!)(&amp; )8'! )()(&amp; !*,-()/'(' &amp; ()( ,2 ,993C "D* 2* (( &amp; ')$'((')$))'!)!) !)*</w:t>
      </w:r>
    </w:p>
    <w:p>
      <w:r>
        <w:t>0,12-0-113 4.054 , ) ,* )B8) &amp; B)!)@())) CD'!'()/)'!)!)!' (&lt;, K!-11. );!( )'(5 @B(! ')(!!8)4 ')(!5'!!,:@B C !*,!* !5:D* =)!?&amp;!)(&amp;'!)(,:@B );/'(' -E@8) -113C +,.1,1:D ()B8)(!',. /'8 ) ())!)! )!) B! !!! );!( ) ( )'B ? ! ) @B !)!) ( &amp;!!!(&amp;'!)(8G@B * =!!! (( )!;) );/'(' ( I!(, @)!-113/) '$())!)! )!) !)!)!!) !)!'!)!/ ( #!( )!/'(' C I!,*,2.0-113D*</w:t>
      </w:r>
    </w:p>
    <w:p>
      <w:r>
        <w:t>B!))($!)(&amp;)!)!!))!'( );!( ) ) (' '$ '!)(! );8)!I! ) 8 / (' B!) (( )!/'(' )!&amp; &amp; !*5E()/'(' !)B'' (( )!( ) (:!; -111C D* -* &amp;)!)'A!)&lt;B)?&lt;8!/) &amp;;@!(&amp;!) )8) (8! @ )()!) ( ! / '! ? &amp; !* .1 ( !)!!)/'(' (/'(' !)=)(,28 ),999C!*/'(*D* '! !))( );('()! '$!I! ()* .* &amp;)!)' !! !!/) '! !) ! ) ( ); ( '* 3* 'B) ! ( &amp; 4() '!' )! ()! " $) ! ! '8)B , @8) ,99:*!)!)!!)(&amp; )8' ) ? ) /'(' ( -.@) ,9E2 8) ( C= L=9:,*1,D )((&amp;'B)!'8)4()! ! ) );))!'( !)$ &amp; 4();)B!) C !*,, "D* )4() ! ! ( )! ( !)$ ( '!) 4(&amp; 4();)B!) 4))$(&amp;! ; F (&amp; G ()!) ! ( ))! /)G' ) /'(' C !* ,- * - "D* '!) ! M! ; F (&amp; N (!!())!)! 'B) ! &lt;8!(' )(( )! )8'C !*,-*. "D* &amp;! '8)B ( "))('$) !! ( '( !(!!)G* !!)!)!'() )!'</w:t>
      </w:r>
    </w:p>
    <w:p>
      <w:r>
        <w:t>0,12-0-113 43054 ( 8) ( ( )!( O '!) ! )( )!;)) &lt;8!(( )! )8'* 'B)! B8) !)! '()'?!!()8 B(8)( ( )! '8A! ? &amp; !* .E * - ( ) (&amp;)!) ( " C "L = . 15D $ '! ( ! ); ( &amp;'!()! 'B! G !!!) A! ! )! G</w:t>
      </w:r>
    </w:p>
    <w:p>
      <w:r>
        <w:t>'!) * 8A)!G '!?&amp; !*,-*- " ) $ );())! !)/&amp;(!!)!'! #! ( )!)B !)&lt; (&amp; '!) $ $ ( )&lt; '!)! !)$' ) ! $ ('/)) ? &amp; !) ,- " C =(,,8 )-111D* 5* ) 8 FB! ! )! 8* ! ); ! ( )(&amp; !*5E '!')!)!'?&lt;8* &amp; !*5:*,!*() &amp; B)!)@())) CL -15DP! ' 8)B , K!-11.P)/&lt; '!(#! )! )$ ( !!!) !)8 G '!) ? &amp; 4() ) '8 " ! ? &amp; 4)(! ;)B!) '8 )/'(' (-1 ,92, &amp; 4)(! C L=2.-*-1D*! '/' ?&amp; !*,- "'!' )'* )) $ ! ( ! ( ! ( ! 8G ' !) !! '/ 8)?') )!!)( '$)()!)B8 )8' !! ( !!)'!) ?&amp; 4() ;)B!) ? &amp; 4)(! ;)B!) 8! (' ) )) ! );( * ;&lt;(('(;!(8) '( !))' !'! ';''/))!(&amp; '( !( )&lt; )! ) ( $ @B '!;)! (&amp;//) /)! ') ); ! 8!!!B !)!!* ())B'$ 'B! '( G 8)! &amp;; ( !!)G !)&lt; (&amp; '!) !)!)! ')!' $&amp; ) B!(&amp; !*3E*-!.= $))('@?G!( '8) '( ) )( ! B !)! !!!) !)8 G '!) ?&amp; ())*&amp;) &amp; !*3E * , = ); !! () ( &amp; 4() $&amp;? ) ( &amp; 4)(! G)B )$! $&amp; M@BN !! !!!)(( )! )8'$)&amp;'&lt;8!! )!)!!)(&amp; ! 4)! '*( )!/'(' &amp;)G!(&amp;!! ); !!)G 8! !)8! ( ( )! ;) ! ( ( )! )8' ? ( @ )()!)()!)!* () 8'$ );/'(' 8)!'B!)(' '$ )&amp;)!?$( )!!( '( '8) !! !) ( '! /8 ( @B (</w:t>
      </w:r>
    </w:p>
    <w:p>
      <w:r>
        <w:t>0,12-0-113 45054 )C/*"' )( ()-11,4-11-*92 !)/? &amp; !*5:*,!*B( @!()2:.:(8&amp; !*5:*,!*D* )(' !)$) '&lt;(!)/! $ =!(' ) )) ( &amp;; ( !!)G !)&lt; (&amp; '!) )8' !! ( () ( &amp; 4() $ ( ) ( &amp; 4)(!* :* '!!'!( );(' ()*</w:t>
      </w:r>
    </w:p>
    <w:p>
      <w:r>
        <w:t>)4 ), ,) , ,</w:t>
      </w:r>
    </w:p>
    <w:p>
      <w:r>
        <w:t>. 5.060 7 800 0 9" $*' : ,* =(' '!! @B (((A!('' "( 6666666666,2)-113!</w:t>
      </w:r>
    </w:p>
    <w:p>
      <w:r>
        <w:t>'' L -* ' !!(( 8;L .* ' 8/(L 3* / !) ( $ '! I! ! /) &amp;;@! (&amp; );/'(' (! !@ (&lt;!)/)!)*') ( ( '! )G) );!( ),2 ("!4!,955,-,,&lt;8,L '! I!!)&lt; ) ( ! )8$' A ( 8 ()8! I! @)!?&amp;8)*</w:t>
      </w:r>
    </w:p>
    <w:p>
      <w:r>
        <w:t>B //)&lt; Q</w:t>
      </w:r>
    </w:p>
    <w:p>
      <w:r>
        <w:t>%R S</w:t>
      </w:r>
    </w:p>
    <w:p>
      <w:r>
        <w:t>')(!Q</w:t>
      </w:r>
    </w:p>
    <w:p>
      <w:r>
        <w:t>"A "</w:t>
      </w:r>
    </w:p>
    <w:p>
      <w:r>
        <w:t>)/ ( '! I!!!)/)'G !) B 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