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ATAS/654/2007 vom 8. Juni 2007</w:t>
      </w:r>
    </w:p>
    <w:p>
      <w:r>
        <w:t>GE Cour de justice, 2007-06-08, DE</w:t>
      </w:r>
    </w:p>
    <w:p>
      <w:r>
        <w:rPr>
          <w:b/>
        </w:rPr>
        <w:t xml:space="preserve">Quelle: </w:t>
      </w:r>
      <w:r>
        <w:t>https://mcp.opencaselaw.ch/entscheid/ge_gerichte_ATAS_654_2007</w:t>
      </w:r>
    </w:p>
    <w:p>
      <w:r>
        <w:t>FR: GE_GERICHTE ATAS/654/2007 du 8 juin 2007</w:t>
      </w:r>
    </w:p>
    <w:p>
      <w:r>
        <w:t>IT: GE_GERICHTE ATAS/654/2007 del 8 giugno 2007</w:t>
      </w:r>
    </w:p>
    <w:p>
      <w:pPr>
        <w:pStyle w:val="Heading2"/>
      </w:pPr>
      <w:r>
        <w:t>Volltext</w:t>
      </w:r>
    </w:p>
    <w:p>
      <w:r>
        <w:t>!"" #$ ! !"% &amp;</w:t>
      </w:r>
    </w:p>
    <w:p>
      <w:r>
        <w:t>!'()*+',**- !!'-.(',**) ! "! #!""! !!"# #! #$/ , 0 1 ,**)</w:t>
      </w:r>
    </w:p>
    <w:p>
      <w:r>
        <w:t>!"#$%&amp;'() * !+,-", !.", /, 0</w:t>
      </w:r>
    </w:p>
    <w:p>
      <w:r>
        <w:t>,</w:t>
      </w:r>
    </w:p>
    <w:p>
      <w:r>
        <w:t>, 111 111.11 1 . 12#3!,,,4))5</w:t>
      </w:r>
    </w:p>
    <w:p>
      <w:r>
        <w:t>,!"</w:t>
      </w:r>
    </w:p>
    <w:p>
      <w:r>
        <w:t>6&amp;%)765))4 $5624$ " ! 28 9$+:,;"27(4,-, - 5))(8 ",, ? ,, " +: 1 , . . , 9$+: 1; , , +@,+@8 58 ,","3+,"A9$+:B",C!,3+,B; 422 &gt;- 5))( - 3D , ? , - +C -5))(81!" B",C!,3+,B +," ,- ,",, 4&gt;-5))(')&gt;-5))( + -,E,,,8 '8 ", . , ," 5( &gt;- 5))( .!+F " ? 1 . , - 4 &gt;- 5))(8 -5))(!" D""$!" +, !" ,,, , +D" .E, ,- , &gt; , ++, , ",C +</w:t>
      </w:r>
    </w:p>
    <w:p>
      <w:r>
        <w:t>J1!" ,,$!E! , 25&gt;-5))(8 , -5))( -5))(-, + , ,$!" -C , -,"C8 ,-, .-, 8 1 !" ."-, "," ,: @-C ,,F!+,!,D",,"-C8,AF ! - +C+F3, ,@ +, !"!9",;8 78 ++, 5G-5))(+"!! D, , - +C - 5))( - , !" ,",+"D, "+", + F ! C&gt;,@ ,!,! L , !!" , F ! C&gt;,@ +FF!+,!, ,@ @,8 1 !" B.++", -5))(-+CC+, ,,, . ,",+" ,, F, "+"",,!,@,+, , ,$!" - .-, ! "- " ,F+,!, ? ,@"8 228 ,","3+," G&gt;54&gt;,5))(?8++,"," ",C + !" ,, , 3@ - +", #I D8 D, +! ",, " +,, D - 5))( - ,!,! L$""C "D - "+3" ,,,$!" -,",+:,, , -,3 +" !, ($4 , !! $!C ," F ! A$ "+@, $!C,,!,!L$""C"D -!C5))2"+ F, ,,C5))&amp;,3 3,+""5G!5))&amp;8!" ,,," "@, ,, 5))( ,-, +,, !A !!C+" ,!!+,,+D, ,, !!C +" D3 @!, ,,, ,8 , ,!,! L$""C "D A! +F3D ! + "+ A 3 ,- ",@ ,N+" !, ,, ,@"8++" -," +: , - , ,!+ ,, D!, !" A +, . !,,8 2&amp;8 , 2) ,C 5))( , "+" ! +,, +: .@@ , .$- ," 9$+: ; , , ? ., . ,, +@ . !, - +@ ."" , !E!+@, .+!,8</w:t>
      </w:r>
    </w:p>
    <w:p>
      <w:r>
        <w:t>6&amp;%)765))4 $4624$ 2(8 2 -!C 5))( " # D" ,@-$+,-"+3" @, ,/, !, ,C !! "D !C,? ,8 "" -5))(-,+- , .-++", 5))4-+",, 1 ,D" -5))(8,C,","+ 3D+.$! ,8 278 ++, 2)&gt;,5))4,," ?.-,!"- !,,!+,, ,!,!L$""C"D8, !E!!,, "@, !, ,, A !!C +" ,-8 "" , 5))4 I +", D,+F3,!" ?1 FB9$+: ; D"2?58@@, ,",,,E,," !:PA!E! . ,8"@",A,: .,,I 31,9I1; +-,++ D, ."+3"+,$,!, ! "! + .",,+-,.!: ","-, DD,@ "-D ?8 ",, +C -5))(8++" A@ - F!+,N! +F3, - 5))(-, -,"-"!,8.+, -D ,5))41@!", ,5))4, +",,+ " - 5))(8,,.@@,+@?"-,++,8 558 5(P,5))4,@!"++,? " 54 &gt;, 5))48 ? ., " ? ,,, .@@, +@ ? . . A+,D -5))(? ., . !," &gt;: &gt; D" @ , ? ., "+8,,,"++, I ++,",,, ,- ,!" 8+ I .",, + , ,-, + .,!"8 1 , ," -, E, ! !E! !" ,,, .-, !, ,,," + ,@, &amp; P, 5))4 ,".++,, @!" " 54 &gt;, 5))48 5))4 , @!"+" .,", "D"",-!+,,,"?. , 4&gt;-5))(,",C.C ,,"!" 8 , A !A ,E, .,!" ,@, A! ," " - 5))( , ? "@, +- !,,.A, ., ," " -5))%,?,-, 3D ."+ ,8 5(8 , 2&amp; "!C5))4,,&gt;," -, C " , " ++, 2&amp; +,!C 5))4 , ++!,?,?., +,, .$ , @! +3D ,,!,!" ,-!, . !," &gt;: ? !, 1 A "+8 C !, - ? 1 @ A81,.A, .,C +F3 + ,8 548 "+ ," (!5))%.,!"&gt;, ,?@!, "++,8++,!" A ,,?",+, . ,"-!CC, "+3",. ,81.D, ,C+F3 + ,+!,,, .",C ," " -5))(8 5%8 C "+" "?!+,+ +, D8 578 ,@++ '!5))%,,! C " - !,",C,,,+," ,-,@,",, . D, "-D @C!FD, .""!,+F3D:&gt;,"?, , A "+- , .D , M !F,"8 !, , "," ,!?.,!" D V+:,",C8 58 @" "+,D"" , 4,C 5)))9$+:;,"-D2&gt;-5))',++C .+:8 '8 "," "+" ",@!"DA , ,5))4 , ,? +,, .8 (8 A,! .,8482. ++,!,+,, . , " . , +@ . , +@, ! +@8+C," .$ , .", ++?,," DC !, + +"",L3 !" +A!+ ."-, .- ," .,,,?.,"D," .A! ,",,."-"!, ,, - !!D9 #2552(G 82C,"@"Q1 +- , R"D.3 I$C, 1I[I$L5)))+854G;8 1++ C++", +- D++"C!,+-E,"+ :D@!+" ,?++",!+:,,D +-8:&gt;D ,A! !:C&gt;,-,!F +- D!,-C ,,DA8 D+,,3.@@ , .", @" D, ",D,!+ D +, + - +C, A ++, , A+, ",C+!" D,!+ ,-," ++", +U+"-,?."D ."8., , .!+,," . ++", +-, E, "" !! C&gt;,-!, @ "8 X,, " .!+, @"" A ++, !" A , F,,@ + AD"-: ? -, . , . -,3 ($4 , +,3, ,C "D"",@9@8@"-,-5))(</w:t>
      </w:r>
    </w:p>
    <w:p>
      <w:r>
        <w:t>J1&gt;-5))(; .,"" , "+, +" +, A9&gt;,5))(-5))(;8,C . +,, !A,",""- ,@F ! A+,,, @C!FD , + "D!, "- + ++",: " + A+" 84$ 9 #22(2&amp;) 846,&amp;7) 8(6; ,D,,,,, .D+F3 " ?+",-,,"-"!,95))) W '7% +8 '5%; + , @, D!, "@,.F+ ,!,,+,:!, !, ,"8</w:t>
      </w:r>
    </w:p>
    <w:p>
      <w:r>
        <w:t>^^^</w:t>
      </w:r>
    </w:p>
    <w:p>
      <w:r>
        <w:t>6&amp;%)765))4 $2(624$</w:t>
      </w:r>
    </w:p>
    <w:p>
      <w:r>
        <w:t>! # "! #!""! !!"# #!</w:t>
      </w:r>
    </w:p>
    <w:p>
      <w:r>
        <w:t>345// 6 7 89 :-, &amp;; ! 5/</w:t>
      </w:r>
    </w:p>
    <w:p>
      <w:r>
        <w:t>28 "-C8 ! 5</w:t>
      </w:r>
    </w:p>
    <w:p>
      <w:r>
        <w:t>58 &gt;,,8 '8 , : ,@, +: C @" " 913KM3@ 5))( 9 #;Q !"! , ,?.-8</w:t>
      </w:r>
    </w:p>
    <w:p>
      <w:r>
        <w:t>D@@R</w:t>
      </w:r>
    </w:p>
    <w:p>
      <w:r>
        <w:t>1</w:t>
      </w:r>
    </w:p>
    <w:p>
      <w:r>
        <w:t>" ,R</w:t>
      </w:r>
    </w:p>
    <w:p>
      <w:r>
        <w:t>C1</w:t>
      </w:r>
    </w:p>
    <w:p>
      <w:r>
        <w:t>+@! +",E,,,@"A+,&lt;V?V@@@" " ,"+C&lt;+D@@</w:t>
      </w:r>
    </w:p>
    <w:p>
      <w:r>
        <w:t>6&amp;%)765))4 $24624$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