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ATAS/654/2005 vom 11. August 2005</w:t>
      </w:r>
    </w:p>
    <w:p>
      <w:r>
        <w:t>GE Cour de justice, 2005-08-11, DE</w:t>
      </w:r>
    </w:p>
    <w:p>
      <w:r>
        <w:rPr>
          <w:b/>
        </w:rPr>
        <w:t xml:space="preserve">Quelle: </w:t>
      </w:r>
      <w:r>
        <w:t>https://mcp.opencaselaw.ch/entscheid/ge_gerichte_ATAS_654_2005</w:t>
      </w:r>
    </w:p>
    <w:p>
      <w:r>
        <w:t>FR: GE_GERICHTE ATAS/654/2005 du 11 août 2005</w:t>
      </w:r>
    </w:p>
    <w:p>
      <w:r>
        <w:t>IT: GE_GERICHTE ATAS/654/2005 del 11 agosto 2005</w:t>
      </w:r>
    </w:p>
    <w:p>
      <w:pPr>
        <w:pStyle w:val="Heading2"/>
      </w:pPr>
      <w:r>
        <w:t>Volltext</w:t>
      </w:r>
    </w:p>
    <w:p>
      <w:r>
        <w:t>!"#$!%&amp;&amp;' !(')!%&amp;&amp;'</w:t>
      </w:r>
    </w:p>
    <w:p>
      <w:r>
        <w:t>* +*, ,-, *, -+ $. / 0 "" 12 %&amp;&amp;'</w:t>
      </w:r>
    </w:p>
    <w:p>
      <w:r>
        <w:t>!"#$#"%$$&amp; ' $(()#$(* $</w:t>
      </w:r>
    </w:p>
    <w:p>
      <w:r>
        <w:t>$ ++</w:t>
      </w:r>
    </w:p>
    <w:p>
      <w:r>
        <w:t>, !"#*$!$ (-./!"$011!20223401 $*#</w:t>
      </w:r>
    </w:p>
    <w:p>
      <w:r>
        <w:t>526750889 :0522: , 3+ 2; '$ # " ( ?$(#(('(*$#$#4$ =4(32(#*@0887; 0; "3('#'$(#*('4088.; 7; "$#($4("6A088.!'#@##=#((*$# (&amp;B*C=#(#A)'DA$088.; .; 6A$088.!*E3"*$!(* :&amp;$ + F G: H$=$*#(($#(4!($$) "$#($4#$$$A&gt;"37;?; 9; *3('#!$*$#"((#" :"3 ?**)#(4(*$*@())$ $$# K*( ( "$$ $L; ' 4$# E 4- F4 ( * $&gt;$?(I*$*"!($#$C#; (#()A#$#*"$"=; 1; $!"(01A$088.!$"##E'#)' (4$*"#$4*$$(*$4$22I$088.!=$( )$(##**$(4; /; (*$(*(#$#$#M"$0.I$088.; 28; (#(72I$088.!$=*#'#)($ ?#$#*(=#$$$#!(3 2I$0887!@$(!*"#(9AC! ($"#($$4:"#($!9""#$$2DAC&gt;$;2 $;$9D?; F$E'$('#$(2DAC!"@=#(# 06A4088.&gt; +27828D?!(C4("$#!27=#4! ("$$$C$"*$$$@$( ( #C E $ AC $$! ! ( '$$$ ( '#$(4 :"3O$SF: 008S$;9D;0$;@?;F *"#$$#$@"AC(('"3; 7; $A$#((#$=**"#"!$4@&gt;$;./ ; 7 ( *$3 ( &amp;B*CS $; 1/ ( "#( (*$$4(20"$*@2/19P PF:</w:t>
      </w:r>
    </w:p>
    <w:p>
      <w:r>
        <w:t>928?;</w:t>
      </w:r>
    </w:p>
    <w:p>
      <w:r>
        <w:t>=#(# "$ C## ( ($ ( ( D$@0888 &gt; ?! $# 4C 2 A4 0887! ) ( ($=#(#(!'$"""@'"3!'C$( "$$*"#*$$(&amp;B*C&gt;=;$;2$0 S$;2 $;@$$;6(*$3(&amp;B*C?; .; F'$;1(*$3(&amp;B*C!"4$@##=("$$ ('"$#"C3($4!$$"$!&amp;B*)$#"# ($ ?;</w:t>
      </w:r>
    </w:p>
    <w:p>
      <w:r>
        <w:t>F'$;2.;2(*$3(&amp;B*C!(*(("$$! *"C#($=$*#(!($J$$($"#$"3( (&amp;B*C('#((#(9A4@E*"$((#@$( '"$$("*$$"3#"*$(($ $;2.;2(*$3(&amp;B*C?;</w:t>
      </w:r>
    </w:p>
    <w:p>
      <w:r>
        <w:t>F$$@!("$#'$;2D(3C*$(' :"3O3C*$SF: 008;82?!) "#4$"*#)$$('"$#$$"$($4 $%$ "$$( "*$ ($ J$ # =*#*$ ($ =#(#$*"C#("($('$=$*#(;)($ ;0?;(*($(4*"3$$%$ "(4*$("$$;$=!)!($* 4$ (# ( "! '# "$ ""$ "4 )' #$# *"J&amp;# ('C $*" $ " (#"($ ( 4$#! 4*$("$$$4$#$$4*$&gt;;.?;$"##E</w:t>
      </w:r>
    </w:p>
    <w:p>
      <w:r>
        <w:t>526750889 :6522: '#9)(*(('$(*$$(#"E $$# *"#$$! (3 $ $ ( $*$$ E '$$#E*"#$$!"#A((($('#; 9; '"3! '$ " $$# ) $ @##=# ( "$$ =#(# ('"$# ( $4 " ( *( A)' D A$ 088.! ($ E ) #"# ($ &gt;$; 01 ; 2 ?; '"$# ( $4 "$$! "$$ $ *"#*$ (4$ "( ;</w:t>
      </w:r>
    </w:p>
    <w:p>
      <w:r>
        <w:t>$((#""$)$(#4""#"$) 4$ O ) # $4$ "$ ('4 #"# (*$# =#(# ('"$#! ( &amp;B*C =#(# =*$ )' (4$ $ )$ (I*$ *"#$# ) (4"3E$((#()A;F$E! $$(34$$E'$##()*"$$(# "*$$(*$(*(#$$$$$$=$)"# (#!(##**$(4;</w:t>
      </w:r>
    </w:p>
    <w:p>
      <w:r>
        <w:t>"*!=$($$)!**=$*)EA$$$ $!!'$"$)07A$)'4$#"# ($ $;?! $ +206 7D(;7!20D71.(7?!"*$ =; #C*$ ! $ (*$$=! 4; 0! 2//2! "; .01?; "$! ,(*$$($,@$($$*"$*$""E$*",(*$# $ $ $ 4$C ( #) (, $ ==("$; $($!$-"$ + 20/ 712 (; 6;2 $ *@ #=# $#?; ,"") ) ,(*$$ # "" ( ($! ) ,(*$#=("("$*"$*$),(3(3** =*($; !,$$#)=$"*!(=*$ ! ($ $= +202 DD(;0ST !#(($(*$$=!R$+=$: :: 2//2! .3* #($! U 98/ "; 281S &amp; VW+ 5 C X ! ( ( C* Y$C&amp;$! 03* #($! G&amp; 2//7!";226!""$3*$";20D!&amp;;9D7?; 6; '"3!@(#$('4)""$4""$( *N$'$4("3"*$! ) ' $# E "$ ) P ( '4 *J* ( '$$# $*# P $(I4)'"4$";*J*!'"$*E'$$# *"#$$$=$*#( ?28)$L"($"'$*##$$#C*$( $ E '( ; ==$!E)$ K (:A = A *(ZL! $ ""$# #" 4$O K ('"$# $$ "$! 4 (4Q 4 " #$ &gt;$=$ *#( E '""?((#(9A4@E*"$((#@$('"$$(; "4Q 4 @$ ($ 4$ "#( ( *(; "($! E $$ $;270!28D$281?;</w:t>
      </w:r>
    </w:p>
    <w:p>
      <w:r>
        <w:t>526750889 :22522:</w:t>
      </w:r>
    </w:p>
    <w:p>
      <w:r>
        <w:t>C==3</w:t>
      </w:r>
    </w:p>
    <w:p>
      <w:r>
        <w:t>++</w:t>
      </w:r>
    </w:p>
    <w:p>
      <w:r>
        <w:t>#($O</w:t>
      </w:r>
    </w:p>
    <w:p>
      <w:r>
        <w:t>TF T</w:t>
      </w:r>
    </w:p>
    <w:p>
      <w:r>
        <w:t>"=*("#$J$$$=#&lt;"$$F#$$(' $$E '#*"C==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