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ATAS/654/2004 vom 26. August 2004</w:t>
      </w:r>
    </w:p>
    <w:p>
      <w:r>
        <w:t>GE Cour de justice, 2004-08-26, DE</w:t>
      </w:r>
    </w:p>
    <w:p>
      <w:r>
        <w:rPr>
          <w:b/>
        </w:rPr>
        <w:t xml:space="preserve">Quelle: </w:t>
      </w:r>
      <w:r>
        <w:t>https://mcp.opencaselaw.ch/entscheid/ge_gerichte_ATAS_654_2004</w:t>
      </w:r>
    </w:p>
    <w:p>
      <w:r>
        <w:t>FR: GE_GERICHTE ATAS/654/2004 du 26 août 2004</w:t>
      </w:r>
    </w:p>
    <w:p>
      <w:r>
        <w:t>IT: GE_GERICHTE ATAS/654/2004 del 26 agosto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#$%#&amp;%%' (#)$'#&amp;%%' ( (* *( * * $+ , &amp;$ -. &amp;%%'</w:t>
      </w:r>
    </w:p>
    <w:p>
      <w:r>
        <w:t>- ////////// ! "#" $ % &amp;'!(()#'#!(## !</w:t>
      </w:r>
    </w:p>
    <w:p>
      <w:r>
        <w:t>! 00 *( * 1*2*3( ( *+,!-./0.00123 #!#'</w:t>
      </w:r>
    </w:p>
    <w:p>
      <w:r>
        <w:t>4/54.55- 6.4036 * 0( 07 "# 8888888888 !#!*92':'2 # 0+/0! #2' ;#0+ '!#)(!(.?@!0++07#!!(!# '!'##!' !!(! 2#7 .7 .. ('&gt; 0++. # ('' (( ( !!# ( &amp; 6 #2#(#!' # ( &gt;1 ( ( ( ) ! ( &gt; 2#! A !7 37 :#(&amp;'0++3#'!'#AB !#*=#! #)::!' 88888888887 B !# ( .- 2&gt; 0++3 '(# : ' )#2!CD#!!#!# 7"# 8888888888 ! 99' ( ##! #) # !! 2 ( ''! ( #!#!(#!#7(#! &gt;##!'!'9!'(# &gt;#2#!A !# (&amp;(#9!##!# E! ! &gt;9F #'('2 =1 (&amp;B!(! #!!(#2 7#!' ( ! 2# ! !#1 # "# 8888888888 ( 2 (#9!# ( ##! ! 2# ( ! # 7 EGF !! (' &amp;H9 ( !#!!(#9!#(##! #&amp;* #(&amp;!! #&gt; !( &amp; 6#2#(#!'I7 8888888888 B'C D"# 8888888888!#!#! 1( #!(:!#!(# #( &gt; !#7;(# J!(! '(#&gt;#!#&gt;((' # ( )#!'!! ))&amp;)#(#!2# '!'#!#!! ( *7!!#!(('! !#2!= 7EGF :#(&amp;B "# 888888888812(&amp;#1 ! 1('! !#22&gt; (#&gt;J!# A&amp;:## =&gt;#7;#2#( A## &amp;21 )&amp;# = !! !#2!2#!I7 -7 ;#!A('##(&amp; 6#2#(#!'(..K#0++- :!&amp;! #(&amp; ! &amp; ' #! K!' ! A &amp;! # ( (&amp; ( :#7 /7 ('##(03('&gt; 0++//3/40++-##! ( !#1 (&amp; 6#2#(#!' '!!(# ! 2*'A&amp;::#!(&amp; 6#2#(#!'E#6 1&amp; F B( ( '(!!#7 ?7 &amp; ''!'#A!9(&amp;&gt; 2!# :#(.?@!./ 2&gt; 0++?7 B ! ! : ' # #2!C D !! ! 1 ('! !#: ! &gt; ! L7 8888888888 = =' (!&gt;# "(!# ! ((B!9A&amp;B!' # A&gt;!#</w:t>
      </w:r>
    </w:p>
    <w:p>
      <w:r>
        <w:t>4/54.55- 634036 #(&amp;#!#!(! 2#&gt;#)&amp;#(#D2# :# )) =I7 &amp;&gt; 2!# &gt;K!#2 ( #!' '#( ( ! ' J! (&amp;; ! ( (# )= ###!!# ! !( = 9 (!!!#!!#)(&gt;! 8888888888!! 2# A# !#!##2 (! !!)&amp;#2#&gt;# &amp; ( #7 ! ' ! M! !#: ( (# #2!C !9 ( ! '! '#) !9 ( !#! '#) ' ! (=##99# # 1# !! #7 B !9 ( ! #N8888888888 !%8888888888!:# ' )(!#2!#(&amp; 'E #2'! (#2&gt; '2# ! BF7;'(#6! #!! 8888888888)&amp; '!' 1 )! K ( !9 =O %8888888888 :# )&amp;# 2#! ( ! 6 #(#!#A)!#!! 2#A#!((#(#9 #!##!(&gt;! !(= 97 !!('&amp;!!#!((!9## 2 2!( ( '(!!#EGFI7 ,7 (!(0-#0+++&amp; '(''(((( !!#( &amp; 6#2#(#!'2#!A&amp;! #(&amp; ! #(( = #) (!M!((!(&amp;'#!7 .555'(#6! #!! 8888888888' #!A &amp; &amp;#: ! ) !#! 2#! '!' =#!#' (#2## ( =!9# ( 0, .? # .555 # (&amp; 99 2!# ( '!! ( !' ( !B! (&amp; *( ( B = #)7 '(# :# #! 9 #((#(&amp; '(#0++,!B#)#!) !#! '!#! #2# (# !!# ( ( '9! A &amp;'!&gt;#!=#!# 7 8888888888*#!(((!#! !(!A&amp;! #(&amp; !(&amp;#2#(#!'7 +7 &amp; ''!'#AB !#'(#(#! 8888888888 '##!'(##! !(# =!#7!B !: ' ( !(.- !&gt; .550##2!C D !#C !! =#)7EGF##!!#)#!!#2!)!#!!#2=*#)C !!)!#!&gt;K!7#(' !("# 8888888888 &gt;# 6(A ( (&amp;' 9 ( =#7 ##!!# *=#) ! !C K &amp;# (#! ( (## B !# *=#! #)&gt;&gt;!'# 72##( ##!!#I7 '(! A ( )!# ! B ! B' ) ! &gt; ! !#2#! ##!' ( ! 2# !!7 &amp;* 2#! ( #!' '#((! 2#7&amp;!#2#!'B 'K)&amp;##&amp;'!#!B#9#&gt;(!!7* 2#!(##!#!!( (!7&amp;##!''!#!(##'(.5P #(#(!(&amp;#(!.?@!0++07&amp;##!'(! 2#&amp;2#! :#!'2'#)&amp;'!#! !'(055P7#&gt;##!'(&amp;'# #!'(! 2# #= 9*=#! #) ' 2(&amp;2#(</w:t>
      </w:r>
    </w:p>
    <w:p>
      <w:r>
        <w:t>4/54.55- 6-4036 B !*=#! ( #!:#&gt;# !#!=( '#!'9 !#!(2# :#7 )!#&amp;#B#!#!(''!&gt;K!#: !!!(&amp;(!! 99 2!#!&gt; !A0++,(&amp; !!A #.555(&amp;! !&amp;B ! '(CD)# '1(K 9 !!((# )!!)!#(2#!&gt;K!7!#!"# 8888888888 )&amp;#((( !#) :B#!' # &amp; M!Q#2!7EGF B ( '( A !! )!# # K )&amp;# &amp;* (&amp;99 2!#&gt;K!#2!!&gt;(#0++,!(##.5557 )!# D%6!6#&gt; (! #!!2! B##)! !!(&amp; 'RI&amp;B ! '(CD*:#!! 1&gt; ( ! ( #! B! M! # !! ! B ##) ! D #!'I !!(!#!7 ! !! ( &amp; ' # ! #! 7 '( A )!# . # &amp;* &gt;K!#2!#&amp;!#!!( !!(&amp; '&gt; '!# ! #! &amp;B ##) ! )# ! ! (&amp;&gt;K!#: ##)!7 :#K)(2 ( ( &gt;1 ( =# ( "# 8888888888 ! #(' ) &gt;1 *=#! #) (! &amp; (2 M! ('! #' ( B ! *=#! I7!B ! '#')&amp;#B#!#!-#!(:#&gt; *9# 0 *9# 7 057 8888888888 ( ;" ' #!#!!# ('(! ( &amp; 6 #2#(#!': '!# #2!(2#(0+('&gt; .550C D:( !0++,72(((0-#0+++ 99 2!#( ( 7 =#!#!# ( (#BK # = 9 9&gt; A (#2## ( =!9# ( &amp;'!&gt;#! =#!# # .555 # (&amp;B *( &gt;62 !'&gt; ! ( !! ' ( ! #9 ( S((7 &amp;B !# =!9#) ( .- !&gt; .550 :# '9! &amp;&gt; (&amp;99 2!# &gt;K!#2 ! !&gt;7 ( #!# ( 2# )!#(#( !!! )! &gt;!: ( B! !K '! ! )&amp;# '!' (' #! 2! ! &amp;! ! &gt; )# ! A &amp; #9#(&amp;##!' (! 2#!!!!!' =!9! ::!# !#)7 &amp; ( '!' #&gt; (&amp;&gt;K!#2 99 2!# !&gt; !!! ( &amp;' ! ( ('## ( : ( 0++,7 EGF :! (! 2B ! B !#*=#! #)I7 007 &amp; ' '!' # A B !# *=#! #) (! ( 3 # ! 3 K# .55. (#! L88888888887 ( # B' ) #2!CD '!!!A!!#:#!#:: ! &amp;# ! 2 ( (&amp;!!!7 2#! K)&amp;A ( !!# !! M! ##) ( #! ! &gt; ( ( A ( #! ! #! #! ) ( &amp;# # (&amp; !!#!( =*#9#)!# '#!7EGF! '2#:(( ' #!'# ! '#!(#!##9#))! (T27</w:t>
      </w:r>
    </w:p>
    <w:p>
      <w:r>
        <w:t>4/54.55- 6/4036 ;(# !=' !#:#' ( 7;: U#!(! 1 &gt; :! ! &gt;# =## # # :#! '!!# 2!# ( &amp;#: !#7EGF! ! 1#! ( !#7 '! ##)9#))(K&amp;&gt; 2!(# #9)!# ( 7;# #&gt;9 =#(!!#7 !K&amp;#&amp;# #)&amp;# ( # (&amp;M! :: ! D &amp;# '!#! @ (&amp;&gt;!# )&amp;# =#!!(' #! A!! #BI7;!=*#! 2#B&gt;#('7 (#9(&amp;&gt;!!!(!#!(('2 #!#(&gt;##!' (&amp;#!##!'7 9 ( #!' A # ! #! :# ) K # ( )!#7!#!#9! !9&gt;#:(&amp;!!!#:#! # ('# A&amp;B#! #!((2# &gt;')#B7!(# ' K ! &amp;'2!# ( ( ! ##) 2! B #2 ! 9#)!! '!!#7!'2#((&amp;''!( #9' *=!#) ! ) ('# =#!# !#62#</w:t>
      </w:r>
    </w:p>
    <w:p>
      <w:r>
        <w:t>#!='#)7 !!: ('! &gt;17 ((' 9#!#!7(&gt; 9#('#)()A&amp;H( ! &gt; (##!#:7 &amp; ' ! #!' B (#2 (7I &amp;B ! ' (#9!##2!C'2 (!##!#E &gt;&gt;F!!#' #!' ( 9# ( &amp; ' 1! ! # #'(#!!7 #(#)' ) &amp;B !#''!#!#! #! )#(2#!M! #! 2# 2#! &gt;'':# (# ! K! V '(' ! ( V (&amp;#2#(7 ! &gt; !: ( B '!#! A ' ! &amp; ' =! 2 :##!' !! A :#! ! &gt;#! # ! 9# ! 2 &gt; &gt;! ( &gt; E&gt; 2!# ( &amp;B ! ( :M! ! #2# ( F7 !#'!#! ' 2' &amp; ' '!#!:!#!W*!'(9 (!7; #! 2#2#! #! ( !## 7 0.7 ('##(.2 #.553&amp; K!'((( !!#!#: )(BB !#'(#!!)# #!!=*#) )*=#):# #!#!'(! 2#(&amp; '7 037 # ( *9# ('' 2 *( ( B = #) ( !* :#&gt; *9#7!:# !(&amp;=#!#!#(&amp;'!&gt;#!=#!# ( ., .553 B' A # 2#! ) ! B ::!' '!#!! #!! B7(#!A&amp;=V#!2#!!#!'!#! # = 9 =*#!=' !#) #' A = !=' # !9#)!!#6#:!# )#&gt;!(&amp;#(&amp;=#!#!#&amp;'!#! ! (#! '# !###)!&gt;7 0-7 (! ( 00 2 # .553 &amp; ' : ' #!# (&amp; ! !# A &amp; !! &amp;2# ( #!' ( ! 2# ! 2# ( #! A ! !#1 (&amp;#2#(#!'7!!'&amp;# !##!'(&amp;B !*=#! 8888888888</w:t>
      </w:r>
    </w:p>
    <w:p>
      <w:r>
        <w:t>4/54.55- 6?4036 !B#)'2# !# (=O#M! 9'7;'!!( !' 2#! (&amp; :U 9'' 9 ( #: 2# )!#(# ! &amp;2#!:#!)(&amp;99 2 (##(!(0++07 0/ ('## ( . .553 &amp; K!' &amp;#!# ( &amp; ' :(! #(&amp;B !#*=#! #)( L8888888888 )&amp; ' '!#!#!'!!(! 2#7 0?7 # ( 03 K2# .55- &amp; ' ! !! ('## #!#!A&amp;! #(&amp; !!#1 (&amp;#2#(#!'7 ::!&amp;B ! 8888888888#2#! ##!'!!(! 2#!2#!!#') !#'!#!!! =#)!)&amp;!#2#!'&amp;'!#!B#9#&gt;( !7 &amp; &amp;'!#! :(' &amp;B !# ( L8888888888 *=#! !# !(( 88888888887 !A&amp;B !#( L8888888888 &amp;'!#! ! !#2' ! :(#! ##! :#! ) ( # 2#!::!':#! (&amp;B !#'7 0,7 '2#(0?:'2 # .55-&amp; K!( 7 ::! 2&gt; 0++? J! ( !9 ( ! (&amp;&gt; 2!# ( &amp; 6 #2#(#!'2#!!!')&amp; '2#!! 2# A#!#!# #2 (! !!)&amp;#2#( (#7 #! (B B !# 2#! '!' :#' &amp; 8888888888 )# 2#! ' (#9!# ( ( ( =# (&amp; #9# # ! ( ! &gt; !: 7 2#! 2' ) &amp;B !#' '!#! 1 !!!B##) #! BX&amp;##!'(! 2#'!#!(A ( &gt;1 *=#)7 2 ( # L8888888888 *=#! 2#!'!'(!' 2B !#72#!'(#9!# ( '2 ( !# ! ( #!# E &gt;&gt;F7 2#! ! 1 # ! ' !' (#9!# ( ! &gt; !: ( B 2! ) &amp; ' =#!2:##!'!9#7'!#!(&amp;2#)&amp; ' '!#! ! &gt;*=#))&amp;#'!#!#! !#! 7!!B !#2#! #2 &gt;!( !)&amp;#&amp;*2#! #(&amp;' ! 7</w:t>
      </w:r>
    </w:p>
    <w:p>
      <w:r>
        <w:t>:# # &amp;* 2#! 99 2!# ( &amp;'!! ( !' ( ! (# #1 (((&amp;#2#(#!'7 0 &gt;! ' ' =#!7 # !#!2#!('2' '!(#&gt;1!#9 '#!!#2# :(#!2! #!!!#6(#&gt;'!#)7</w:t>
      </w:r>
    </w:p>
    <w:p>
      <w:r>
        <w:t>4/54.55- 6,4036 * ( 0" #92# &amp; 9#!#K(### EF'!'(#:#'!#!#!' (10 @!.553 #&gt;!( #'(/ K9(! '#(!!2#6 '#(!/'!!0?K9 E !70!7 !/?F7 ;#!A&amp;!#(&amp;'!#(0?K9 #&gt;:'(' ., K2# .55- E L 035 05?F ( # 92# (!' 03 :'2 # (##!# ! #!# 9! !!! #&gt; ! ( # ( #'9 A ! # K9 !#!# ( &amp;!!!(&amp;'!#(2BK9 7 ;!!! (( #!&gt;# #&gt;:'(' ( M!(0 K#!.55-:# ')(##!#! #!# !#!#!!# !#!'!#!: ( J!( #!:'(' E M!070 !( # # (' ' ) '!# ( ! #&gt; 2#! M! #2: (' 9!# (( #!:'(' #!&amp; &amp; !7 /, 7 .7 #:'(' !#9'' (( #!( #(?!&gt; .555E F!! '2#9 0 K2# .553!!(#&gt; (&amp;1E:7 !7. ! !70(#:'(' &amp; 6#2#(#!' (0+K#0+/+6 F7 37 ! K!'(: )#!!!# ! 2&gt;E !7 ?5!?0 F7 -7</w:t>
      </w:r>
    </w:p>
    <w:p>
      <w:r>
        <w:t>&amp; &amp; #' ! !! ( #! A ( !!# ( &amp; 6#2#(#!'7&amp; ')!A#!A&amp;! #(&amp; !!#1 (&amp;#2#(#!'7&amp;9#!(1 (('! # (9 '(&amp;#2#(#!'( !! '2!( #!A !7 /7 B! (Y !7 #!7 ; &amp; !7 - Y#2#(#!' ! '! (Y #:# #!' 9'#! (Y (#(Y#(!7&amp;#2#(#!'! '!' 2(1)&amp;! ! !9 2#!' A2 # ( #!B !!#! !#(' !#7</w:t>
      </w:r>
    </w:p>
    <w:p>
      <w:r>
        <w:t>4/54.55- 6 ! M! B#9' ( # # !! ! '! ( !' =*#)!7 (&amp;##!'(! 2#(9( '&amp;!#2#!')# ! M! B#9' ( # ! # 2 (&amp; ! :# (&amp; ! (#(&amp;!#2#!'E !7? F7</w:t>
      </w:r>
    </w:p>
    <w:p>
      <w:r>
        <w:t>&amp;##!' ( 9# ! (':## !! (##!# ( &amp;&gt; (&amp; !#(#&gt;##!'(9#(&amp; ' ='(! 2#')##&gt; ')# ! #(' !# # !! (##!# '! (&amp; !!#! A !' =*#) ! ! )&amp; #! 1 ! #!! ! ( '(!!#B#9#&gt;E !7, F7 ;(##!#'9( ! #&gt;K)&amp;30('&gt; .553Y '( #!A !!#1 Y#!#2#(A??.43P#A (#6 !Y#!#2#(A/5P#A) !( !Y#!#2#( A-5P#E !7. #2#(#!'(-5P #2 ( #!A(#6 !E !7. # F7 6. B! (&amp; !70,70 #!B(&amp;#2#(#!'(&gt;'':### ( !&gt;#!(#:#!#!&gt; !!(&amp;::# (( '2#' &amp;2# A 2# 9!' '(#! ') #'7 ; K # ( ! ! M! '2#' ! ( (#:#!##&gt;(Y'!!(!'## )#6#! !'# M # ) ') #!' ( 9# ! &gt;# =9! # !! E L 003 .,/ #(7 0 ! M! #!'X 2# '9! L 0.5 030 #(7 3&gt; 00+ -, 4F7 ! =9!# !!(# ! A#: (9 '(Y#2#(#!' ! ( ( #! A ! ! !#2 '2##7 K9 # ! =9!Y! (#!#:! :#!!)Y# '!#! !(('##( !##!#2# ! '9!AY') (('###!#9#E L0./3?+#(7.F7;#(#!# '2A Y !7-0 E:7 !70,70 F:!(':!('##( !!M! '2!! (#:#' (Y 1 19 #&gt; A #(' !# ( ('## (##! !#2 ' : 7 : '! A 19 Y(##! !#!!!! 2# (Y::# ('##: ! ': (=K9'! )! #!'K(### Y! 'Y9!' #A(#!#)Y#!(! '! ) !#:#!# 2M!# !!&gt;7K9!'='! :# ('## ( '2## (A! ! !#:&gt;!#!') ('##( !##!#'!#!(! '!) !#:#!# 2M! # !!&gt;E L0./3?+#(7.! M!#!'F7</w:t>
      </w:r>
    </w:p>
    <w:p>
      <w:r>
        <w:t>4/54.55- 6+4036 )&amp; (( ( '2## ! ('' 6# (#! '!&gt;# ( :U #&gt;)&amp;#2#(#!'&amp;#!(&amp; '&amp;!(#:#'(#1 A #: ( #!7 ) !&amp;!# #!!'!' :' ) (9 ' (&amp;#2#(#!' '!#! #::#! )&amp;# &amp;* 2#! (&amp;#! 2 (( ! M! B#' ) # (#!# '2A&amp;73! #E !7 #((!)'(#'2!!#(&amp;! '##! (#2! # : # 7 !H= ( '(# #! A ! K9! &amp;'!! ( !' ! A #(#) ( ) ! ) !#2#!' &amp; ' ! #&gt; ( ! 2# 7 ! (' '(# !#!! ''! !# ('! # ) ! 2B ! #&gt;!B#9 (&amp; 'E L0./.?0#(7-X00/03-#(7 .X00-30-#(73X05/0/ 2!'X ( )#!B#9#&gt;(#!M! ('! #'#&gt;K!#2!)#&gt;7:! ('!&gt;# #!() '!9 '#:# #!'! B !#2#!' ) =' ( ! 2# # :: ! ! ( !#!(7 #! ('! #! ! ## ( 2# ) !#2#!' ! #&gt;!M! B#9'7 (!! &amp;B#!(&amp;##!'(9# ' !!#!A!'!#&amp;!(('##:)&amp; ' B !#2#!' !#2#::#!X#:!&gt;#!V!(( &amp;#* #(&amp;(!! )#A :#!(#!'(! 2#! !#)! M! #&gt;!B#9'(#)&amp; #!M# !&gt; #'!'E L05.0?/X;0++?730 #:# # ( #1 2#!7 ! ) (&amp;! '##! '!!! ( ## ! # ! A !! ' #! (! !# ( ('(!# ( &amp;B ! ! B</w:t>
      </w:r>
    </w:p>
    <w:p>
      <w:r>
        <w:t>4/54.55- 6054036 #! '!!#(#2 9!(#(( # K9&gt;# #! !#'!# : (&amp;2B !#'(# E L00 X00.3.!7! ':' F7</w:t>
      </w:r>
    </w:p>
    <w:p>
      <w:r>
        <w:t>)# # 2 &gt;!(&amp; !'(#)# !('! #!&amp;!)#!#!#9#B# !!#!:#!&amp;&gt;K!(&amp; '!( :#' ) ! :( ( B ! )&amp;# '9! #(' !# #!B #')&amp;##!'!''!&gt;## #((# E1F)( #!#(!B!'(##! # !:#)#(&amp;B !#!&gt;#!#2'E L0.. 0?5#(70! ':' F7&amp;''!('! #! 2 &gt;! &amp;! ###&amp; #9#(*( 2#('#9!#: (&amp; !(&amp;B !##&gt;!&gt;#!E L0..0?5 #(7 0X " (# 2#(#!Z!&gt;9 # ( &gt;#9! #= :2 #= 97.+,!7X" :(#O##=9!=!9# ( ; #; ;3.40+ ! ! ! = ( #! ( ( #! E $</w:t>
      </w:r>
    </w:p>
    <w:p>
      <w:r>
        <w:t>[ !9(#=! ( ;=2 !Z(#9# 0+++7 /?,!7F7</w:t>
      </w:r>
    </w:p>
    <w:p>
      <w:r>
        <w:t>K!( !'!&gt;# '(#! #!!K9!!(#!!# ! ( :#! ) &amp;B' # '(# ! #!! ! 9'' ! #((!A ( !# !#! #( !#( :#)#&amp;#!A( # E L (0-2 #.5533+453 #(7 37. L 0.- 0,/ #(7 - ! ':' #!'X #(* ?4+- 7?,F7&amp;(&amp;&gt;'( #(!! (!#!''9' !#! !!(#!!#(&amp;'2!#(#::##7 ###:#! (:#A!#!)#!=#!&gt;!:#!(!K 2 ( &amp;&gt;K!#2#!' '# 9#(' )&amp;# ! # &gt; # (&amp;M! !##&gt;A!#!7!!!#('(#(:# )!A&amp; '#!#(&amp;##!'(! 2#(&amp; '!##2 &gt;! #:' # A ( '##! E 0+ 4X 0+ K!#2 ( '(# ! #!!7 0++.!#:#!&amp;&gt;K!A!!#(&amp; B !#*=#! #)::!' 88888888887!B !2#! ) !'!#!99'( ##! #)# !!2( ''! ( #!# ! ( #!#7 (#9!# '!#! # ! #C ! ! !&gt;9X(!&gt;#) !2H!(&amp;#1 ! 1('! !#2!&gt;#!H!#&amp;2' #!)#2#A#( # =#! ! ! !#2! 2#!7 ;#! A !! B !# &amp; K!' ((( !!#(&amp; '7&amp; ' ! !!('##! ##!( '!! 2*'(# A&amp; #\2 ( ( '(!!#7B ! :#! A #!' !#1 ( ! 2# ! ( = 9 ( ! !!# !!#) (&gt;!7 # 0+++ ! ('' ( (( ( !!# 2#! A &amp;! # (&amp; ! #(( = #)( !M!((!(&amp;'#!7:#!&amp;&gt;K!((BB !#'(#&amp; (#! 8888888888'##!(##! !(# =!#&amp;! (#! L8888888888*=#! 7 8888888888 B#) ) &amp; ! 2 &gt;# 6(A ( (&amp;' 9( =#72#!##!!##!B#)) !! ( &amp; ' ! #! 7 &amp;* &gt;K!#2!# &amp; !#! ! ( !! ( &amp; ' &gt; '!# ! #! &amp;B ##) ! )# ! ! (&amp;&gt;K!#: ##)!7 : ' ) #2!C D :#K) (2 ( ( &gt;1( =#("# 8888888888! #(' ) &gt;1 *=#! #) (! &amp; (2 M! ('! #' (B !*=#! I7'(# '# )&amp;#B#!-#!( :#&gt; *9# 0 *9# 7 #(#):#)&amp;#)&amp;# * #!(&amp;99 2!# &gt;K!#2!!&gt;(#0++,!(##.5557</w:t>
      </w:r>
    </w:p>
    <w:p>
      <w:r>
        <w:t>! B # ( L8888888888 ! 7 ! B ! B#) ::! ) ! ! ! 1 #! ( !# #)!=*#! 2#B&gt;#(')&amp;# '!( #9 (&amp;&gt;!!! ( !#! ( ('2 #!# ( &gt;##!' (&amp;#!##!'7!'2#((&amp;''!(#9'*=!#)!) ('# =#!#!#62##!='#)7 !! : ( ' ! &gt;1 # &amp;* ( (' 9#!# !X&amp; '! #!'B(#2 (7(#9!#' L8888888888 ! #2!C '2 ( !# ! #!# E &gt;&gt;F7'(#' !(#9!#(! &gt;!: ( B</w:t>
      </w:r>
    </w:p>
    <w:p>
      <w:r>
        <w:t>4/54.55- 60.4036 &amp; ' =!2:##!'&gt;#! #!9# )&amp;#!&gt; 2'( :M! #2# ( A #7 &amp;B ! ! ) #!' ( ! 2# ( &amp; ' ! 1! ( &amp;# ! ) !#2#!' *=#)!##'(#!!7</w:t>
      </w:r>
    </w:p>
    <w:p>
      <w:r>
        <w:t># ( (B B !# ! (!7 ;</w:t>
      </w:r>
    </w:p>
    <w:p>
      <w:r>
        <w:t>8888888888#&amp;*A&amp; ( &gt;1( =#(&amp;B !#' #( &gt;1*=#! #)!&amp;B !*=#! &amp; ' '! '2 ( ! :#! A #!#7 :# '#!# !#2' ( '(# ! #!! ! ( ! A !! #(B !!#'7 * # ! ( 2 ) (B B !# ! # 2 &gt;!(K # ((L 7</w:t>
      </w:r>
    </w:p>
    <w:p>
      <w:r>
        <w:t># ((BB !#:#!'!!(&amp;99 2!#(!' (# #1 ('##(&amp; 6#2#(#!' :!&amp;! #( :# !7&amp;*(#A '2##&amp; 7</w:t>
      </w:r>
    </w:p>
    <w:p>
      <w:r>
        <w:t>2()# '1( #&gt;('!!)#!'(! 2# ( !!!#1 (&amp;# !)!#2#!'!) !!(9 ' (&amp;#2#(#!' ! 7 #! (1 '!( A ( !!# ( &amp; 6#2#(#!'7 +7 #:!!:(' ')! K!'7</w:t>
      </w:r>
    </w:p>
    <w:p>
      <w:r>
        <w:t>;"L;</w:t>
      </w:r>
    </w:p>
    <w:p>
      <w:r>
        <w:t>; ;; ;; ;C</w:t>
      </w:r>
    </w:p>
    <w:p>
      <w:r>
        <w:t>4-5- 6 7-- - 1" 8)&amp; 5-</w:t>
      </w:r>
    </w:p>
    <w:p>
      <w:r>
        <w:t>' 2&gt; #! K!' "# 8888888888 ! ('## #!# ( . 2 # .553 ( &amp;::# ! ( &amp; 6 #2#(#!'X 5-</w:t>
      </w:r>
    </w:p>
    <w:p>
      <w:r>
        <w:t>07 K!!X</w:t>
      </w:r>
    </w:p>
    <w:p>
      <w:r>
        <w:t>4/54.55- 6034036 .7 :# ('##(!! X 37 #!) '( !9 !#!X -7 : !# ( )&amp; 2! : ! '! M! ( ('# ( 35 K (1 !#:#!# # (' ( ' #&gt; :'(' ( ;=[#O =:)# ? ?55-</w:t>
      </w:r>
    </w:p>
    <w:p>
      <w:r>
        <w:t>! # B# 7 ('# ! M! 9'7 '# (#! C F #(#) B!!)('## !('# &gt;!# #!(('## !!)'X &gt;F B ) !#: # !# 2# (( !! ! ('##X F ! #9! ( '!!7 ;# '# !#! ! # ''! '' ' !! F &gt;F ! F #6( #&gt;:'(' ( ! !#1 )&amp;# (2 (' # 2&gt;7'# ( !# * ( 2 )# ! K#! ## ) ('## !!)' ! &amp;2 ( )'!'B'(#' !E !703.05?!05&lt;F7</w:t>
      </w:r>
    </w:p>
    <w:p>
      <w:r>
        <w:t>9 ::#1 C</w:t>
      </w:r>
    </w:p>
    <w:p>
      <w:r>
        <w:t>%] ^</w:t>
      </w:r>
    </w:p>
    <w:p>
      <w:r>
        <w:t>'#(!C</w:t>
      </w:r>
    </w:p>
    <w:p>
      <w:r>
        <w:t>"* "</w:t>
      </w:r>
    </w:p>
    <w:p>
      <w:r>
        <w:t>'!# 6K #!CL '(' #) ;</w:t>
      </w:r>
    </w:p>
    <w:p>
      <w:r>
        <w:t>#: ( '! M!!!#:#'B !###)&amp;A&amp;::#:'(' ( # 9 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