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ATAS/653/2006 vom 11. Juli 2006</w:t>
      </w:r>
    </w:p>
    <w:p>
      <w:r>
        <w:t>GE Cour de justice, 2006-07-11, DE</w:t>
      </w:r>
    </w:p>
    <w:p>
      <w:r>
        <w:rPr>
          <w:b/>
        </w:rPr>
        <w:t xml:space="preserve">Quelle: </w:t>
      </w:r>
      <w:r>
        <w:t>https://mcp.opencaselaw.ch/entscheid/ge_gerichte_ATAS_653_2006</w:t>
      </w:r>
    </w:p>
    <w:p>
      <w:r>
        <w:t>FR: GE_GERICHTE ATAS/653/2006 du 11 juillet 2006</w:t>
      </w:r>
    </w:p>
    <w:p>
      <w:r>
        <w:t>IT: GE_GERICHTE ATAS/653/2006 del 11 luglio 2006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%&amp;'&amp;(%)''* "%+*,%)''+ " " -" - - -. / $ // 0$ '+</w:t>
      </w:r>
    </w:p>
    <w:p>
      <w:r>
        <w:t>!</w:t>
      </w:r>
    </w:p>
    <w:p>
      <w:r>
        <w:t>!</w:t>
      </w:r>
    </w:p>
    <w:p>
      <w:r>
        <w:t>"" "#$$%#&amp;'() * !+,</w:t>
      </w:r>
    </w:p>
    <w:p>
      <w:r>
        <w:t>-.)./-())% 0(-/0 1" &amp;1 2034 5,6 ! +37 $5 +$</w:t>
      </w:r>
    </w:p>
    <w:p>
      <w:r>
        <w:t>"" "8+!9 :20345 +$6 ! ,!, , 3 !! $5 ;7! $ %/1 (1 "5!1&amp;(1(!1$$!7,,$52 62,$! ()).6# 3, 5,?, $ 3+# @5+! $ 3+ 5 &amp;$,+;()).6!+1 +!! ! $ &gt;D. D&gt; 1 !!$&gt;&amp;+()).#5, )G()).1 .1 $DA()).#5+$3,,F5,@,! 3A!B! &amp;$,+;()).#3@5C!+$ ,! $5 +$ A ) 3!+; ()).# 34 ,3! $ 5!!!! $5 $ A 3 &amp; GA ())%# 5 +$ &amp;$,+;()).1 J1 9!!F,@!$3!$5+$$&amp;% %..L#! ) .&gt; -/0 A+; ()). 2&gt;D. D. G())%1 /1 "$&amp;%G!())%#33+3$&amp;)E!())%#5 +$A,!!33!#3,!@5,!!$3!,!!B!, +!!$(5.J&gt; ) )G()).!F!!AA133!34+!F 5$3I&amp;)) &amp;$,+;())%#,3$F 33!$47+!$5,1 &amp;&amp;1 3"$&amp;.!;())%#333+3$(D!;())%#5 $ $, 33! 1 ,3$()GA())D#5G!$$5,! F #;!$#+3,$%G7# $!3,$!!A03,$!#%33,!!&amp;DG72!1&amp; !1!%D61 "!F=!$=,!$&amp;DG7#3; )&amp;)D6#$7A$3!,#&amp;&gt; 2 6#@!!AF 1 "+3,!3G7$$=34!,!;1 &gt;1 !!,A7&amp;GA())&gt;#!O!+$ )(&gt;)$1&amp;1&amp;Q &gt;&gt;%$1&amp;1(Q 9&amp;('.$1&amp;1(Q 9&amp;(J.DJ$1&amp;#&amp;(D&amp;&gt;D $1.;!, $1D;#&amp;&amp;(&gt;D) $1.Q &amp;''/R&gt;J31&gt;&amp;D$1&gt;;613,!!733!!F ,! $ 5,# ! ,@# 3 5, ()).# =33@$=341 !G!,3!&amp;.A+;())%!$,33!$ 5!+, $ &amp;. !; ())%# $ )G()).+!&gt;&amp;$,+;()).#++!! 5!+,1 C !+ $ 5!1 J $ 2$ ,!! (/ GA ())&gt;6# ! $ 5$=0+$2 6$(JG&amp;''%3,A!@!! )) 61 5!1'&gt; 5A 1&amp;1()).# '31&gt;J%61 $! 7,, $ 5 $ $,7! 3 C $3! 3,!,1 %1 $534# ! A 5!+, A &amp;$,+;()).# &amp;+ ()).# 7+! 3!C $ ! + @1 5,?, $ !! &gt;&amp;$,+;()).3,@$+!;7!,3@ $!!!G@5F!!$!1 D1 =;7! $ 3I 3+ $, $ =!1 D&amp; Q !! !3! $ =;7! $ = $=+ 3 ?7 $ ,A,+! ,1 ! ,@ G$@ +3,!A $ !! 61 $, ! $,33!C,!@3!!$+!F3I++ $=7!F &amp;$,+;())(#!1%. 1( $4&amp;GA())&gt;Q 9&amp;(D(D/$1.!, Q ()). R &gt;)D 31.D&gt;Q 9&amp;(%(JD$1(61 ) .&gt; D. D. &amp;!;()).#F5C3!$3!3! $(. )A+;()).#$!@5I$ 1 +A, $, %.. L# F $ 1 .1 !@3,$!7!! %1 ) G $4 ! (#&amp;)D!&amp;)/61</w:t>
      </w:r>
    </w:p>
    <w:p>
      <w:r>
        <w:t>7&lt;&lt;4</w:t>
      </w:r>
    </w:p>
    <w:p>
      <w:r>
        <w:t>0 V</w:t>
      </w:r>
    </w:p>
    <w:p>
      <w:r>
        <w:t>,$!M</w:t>
      </w:r>
    </w:p>
    <w:p>
      <w:r>
        <w:t>W</w:t>
      </w:r>
    </w:p>
    <w:p>
      <w:r>
        <w:t>,!0G!M"$</w:t>
      </w:r>
    </w:p>
    <w:p>
      <w:r>
        <w:t>3&lt;+$3,!B!!!&lt;,C3!@=F=&lt;&lt;&lt;,$, $!,3;@37&lt;&lt;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