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ATAS/653/2005 vom 11. August 2005</w:t>
      </w:r>
    </w:p>
    <w:p>
      <w:r>
        <w:t>GE Cour de justice, 2005-08-11, DE</w:t>
      </w:r>
    </w:p>
    <w:p>
      <w:r>
        <w:rPr>
          <w:b/>
        </w:rPr>
        <w:t xml:space="preserve">Quelle: </w:t>
      </w:r>
      <w:r>
        <w:t>https://mcp.opencaselaw.ch/entscheid/ge_gerichte_ATAS_653_2005</w:t>
      </w:r>
    </w:p>
    <w:p>
      <w:r>
        <w:t>FR: GE_GERICHTE ATAS/653/2005 du 11 août 2005</w:t>
      </w:r>
    </w:p>
    <w:p>
      <w:r>
        <w:t>IT: GE_GERICHTE ATAS/653/2005 del 11 agosto 2005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$'"#)$A$$9 09 /* "$ ) '( ";$ /* $ "#$ D$ ) )# ) 15 @ )H $/$ " " **)# )# = /#)# ) ! +-IC-/' 4! 4550</w:t>
      </w:r>
    </w:p>
    <w:p>
      <w:r>
        <w:t>! $ &gt;*"9 )# "$ D$ "A#9 *#* )$G F )' &gt;$*$')#$)#=$$"))# $$'#J =F &gt;" " ' *$/ $* "; )*) $$ $ )#J F "$ A$ ) "#$$9 + *#* $$ " $ ##*$ #*## $$ F =F $ F &amp;)! =/#)#)""$*$H'( );)#;=9*#*)*$*? ) ";! ' $ @$! ' )# $$'# $ (;"" ) '#$#&gt;"#)#$E$9.16!.54$.53F9</w:t>
      </w:r>
    </w:p>
    <w:p>
      <w:r>
        <w:t>A//HG</w:t>
      </w:r>
    </w:p>
    <w:p>
      <w:r>
        <w:t>,,</w:t>
      </w:r>
    </w:p>
    <w:p>
      <w:r>
        <w:t>#)$</w:t>
      </w:r>
    </w:p>
    <w:p>
      <w:r>
        <w:t>V+ V</w:t>
      </w:r>
    </w:p>
    <w:p>
      <w:r>
        <w:t>#$&amp;@$G</w:t>
      </w:r>
    </w:p>
    <w:p>
      <w:r>
        <w:t>S</w:t>
      </w:r>
    </w:p>
    <w:p>
      <w:r>
        <w:t>"/*)"#$D$$$/#&gt;"$'(&lt;(///#)# )"A//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