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ATAS/653/2004 vom 26. August 2004</w:t>
      </w:r>
    </w:p>
    <w:p>
      <w:r>
        <w:t>GE Cour de justice, 2004-08-26, DE</w:t>
      </w:r>
    </w:p>
    <w:p>
      <w:r>
        <w:rPr>
          <w:b/>
        </w:rPr>
        <w:t xml:space="preserve">Quelle: </w:t>
      </w:r>
      <w:r>
        <w:t>https://mcp.opencaselaw.ch/entscheid/ge_gerichte_ATAS_653_2004</w:t>
      </w:r>
    </w:p>
    <w:p>
      <w:r>
        <w:t>FR: GE_GERICHTE ATAS/653/2004 du 26 août 2004</w:t>
      </w:r>
    </w:p>
    <w:p>
      <w:r>
        <w:t>IT: GE_GERICHTE ATAS/653/2004 del 26 agosto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+#,-*#())% + +. .+ . . -/ 01 (- 23 ())%</w:t>
      </w:r>
    </w:p>
    <w:p>
      <w:r>
        <w:t>0 .+ 4 .. 5 4+ .</w:t>
      </w:r>
    </w:p>
    <w:p>
      <w:r>
        <w:t>.+ .</w:t>
      </w:r>
    </w:p>
    <w:p>
      <w:r>
        <w:t>6.+ + .7 !"#$%#&amp;'()!*(+*,- ** .##</w:t>
      </w:r>
    </w:p>
    <w:p>
      <w:r>
        <w:t>02 8888888888 98888888888 $/0.1111111111"%.$$01111111111 %&amp;234&amp;&amp;&amp;3&amp;%."&amp; 35#</w:t>
      </w:r>
    </w:p>
    <w:p>
      <w:r>
        <w:t>)*6 )7(++8 (79 . 4+ */ #%"33:1111111111 33#";#"%.."* */9 -&amp;* '##%#%"&amp;" #426. (++*?&amp;4&amp;&amp;&amp;&amp;%$3&amp;#%#%"&amp;@1111111111 A"$,#B&amp; #%"33C/ (/ (+ . * ! (6 %D * ! 0. 1111111111 3 #" 42.#"=1111111111 -"#;-&amp;&amp;/,#" "5%"%33$#$0.E1111111111&gt;#42?&amp;5&amp;&amp;&amp;#%"33/ $-",-33#";#"%.."4 ""=1111111111 $#&amp;(83".F* 9/ 8/ &amp;#24G5&amp;&amp;##$%#$3&amp;F&amp;2"3"" #%"33 &amp; F&amp; $., #" $%%"3 $ &gt;;. %53 H $#&amp;*&gt;* &amp;2&gt;%.&amp;5&amp;&amp;3#;34&amp;3" 0%# 1111111111 -" &amp; .##% #-&amp;&amp; &amp; 3%&amp;. &amp;2####./ 6/ (6#$.F(++*&amp;F&amp;$.,#"##%$&amp;5&amp;&amp;&amp; #%"33/ '/</w:t>
      </w:r>
    </w:p>
    <w:p>
      <w:r>
        <w:t>I</w:t>
      </w:r>
    </w:p>
    <w:p>
      <w:r>
        <w:t>I</w:t>
      </w:r>
    </w:p>
    <w:p>
      <w:r>
        <w:t>0 A"$,#B&amp;"##C$%#"5&amp;&amp; "3"2%&amp;*+!J9+95/!+?"%#%##%"&amp;#%$K3#$# 3".F* )5#3G#.%%#"%.$##4#"%#%#$% 5%.%$%5##%&amp;&amp;3G#.%%##&amp;23;&amp;3#"3"/ 9/ 3"#%#(9%-.F(++(&amp;"##3"&amp;.3?3$%" %..;?0.E1111111111&amp;#"%#%##%"&amp;#.$K3##4&amp;# 5#3G#.%%#5##%..%#2.%%&amp; 29' 5/!+ ?0%#1111111111.G.&amp;#%..)!26*+5/''/ )/ &amp;2.3#%"%#&amp;0.E11111111115%.3%$$%#%"% "3"#%$"*93".F(++(/ !/ &amp;.G.0%#11111111113;&amp;.5%.3%$$%#%"%&amp; 3"#%&amp;"%"/ / 8+&gt;-(++8&amp;"##4#-&amp;%..##%"%&amp;"%# ., 2 A"$,#B &amp; "%..##% "%#C &amp; .&amp;-3 # %$$%#%#5%.3#$0.E11111111110%#1111111111"% ##3"#%#(9%-.F(++(/</w:t>
      </w:r>
    </w:p>
    <w:p>
      <w:r>
        <w:t>)*6 )7(++8 879 *+/ 0%#1111111111"%"&amp;&gt;"4G$").#(++8/ 0.E11111111115.G.&amp;*8.#(++8/ **/ 3"#().(++8&amp;"##$##3###"%"&amp;#%#/#$# 35###%3;&amp;.$#&amp;#"%"&amp;#%#$3"3#$&amp;#"%# (8&gt;*&gt;&amp;&amp;(++8/ . + */ &amp;%;-%##&amp;J%;#%&gt;"AC33.%53#3,# &amp;*%D(++8F&amp;"%&amp;###"##%"&amp;#"%.$%#3'&gt;;# %$3#-"$3#'#$$&amp;3#*9&gt;;######A/*&amp;/ '9C/ ?&amp;J&amp;%&amp;J3&amp;"%#*9&gt;;######$&amp;F&amp;533&amp;&amp; ()&gt;-(++6A I*8+*+9C&amp;%#&amp;;-%#%$3&amp;*853- #$%#%#%;$.F&amp;"%&amp;###"# #%"&amp;# #3; ## ##### ? %# &gt;;# &amp;# " # &amp;J &amp;J3&amp;"%%-H&gt;;######/ #"%#%$F&amp;"&amp;F&amp;533&amp;#G* &gt;&amp;&amp; (++6 "%5.3 4 &amp; #$%#%#%"%#&amp;#%&amp;%&amp;$&amp;# %&amp;&amp;3"%5%.#"%L%533&amp;AG*/*!87(++6C/</w:t>
      </w:r>
    </w:p>
    <w:p>
      <w:r>
        <w:t>;&amp;. ## &amp; 4#% &amp;J"%#%&amp;3 F&amp; "%&amp; # ##"##%"&amp;#&amp;3"&amp;34&amp;"3%"F&amp;$%-G.# "#-&amp;5%"3%;%%533&amp;#%&amp;J%"""&amp;J/')&amp; &amp;%533&amp;9%"%F(+++#&amp;$;33&amp;%###"##%"&amp;# A C/ (/ &amp;%;-%##&amp;J%;#%&gt;"AC33.%53#3,# &amp; * %D (++8 F&amp; "%&amp; # ##"# #%"&amp;#/ %5%.3. ? &amp;J"&amp;8&amp;38##$%#%##%#&amp;#"##%#-&amp;J3 -;&amp;&amp;%$#-&amp;%..##%"%&amp;"%#%33 #.## J%55" F&amp; "%&amp; # ##"# #%"&amp;# # #"4A"5/"&amp;'9C/"%.$3"F&amp;"3### 3F&amp;$%&gt;;"#J#$,"/ 8/ &amp;% &amp; $%"3 $$&amp;"F&amp; &gt;#42 8* 3".F (++( &amp; "## "%.$#%3"$$&amp;"%&amp;2/!*&amp;/*,;&amp;.#&amp;2##" -&amp;&amp;###--#8*%"%F* 6)A C&amp;3$%2%..; "#3 $ &amp;2.$&amp;%K #$%#F&amp; - &amp;2"&amp; '( &amp; &amp;% 533&amp; # &amp;2##"-&amp;&amp;## #--#(+3".F* 69A C"#% %F#-% %&amp;&amp; % $ 3;&amp;;" ;- # $#"$%# &amp;3;&amp;#/ 2.$&amp;%K$#&amp;#8+&gt;%#,#&amp;%5"%&amp;3"#%3$%</w:t>
      </w:r>
    </w:p>
    <w:p>
      <w:r>
        <w:t>)*6 )7(++8 679 %..;5%.%$$%#%$,#&amp;"##"%.$#%"%" 3"#%H.#&amp;2/!*&amp;/( / "#.&amp;3"#% 3$% %..; &amp; "## % # &amp;# 8+ &gt;%# ,# &amp; "%##" &amp;2%$$%#%$%&amp;"#$3"-&amp;2%3"%#"%#&amp;4&amp; &amp;2.$&amp;%K#%%."&amp;A/!*&amp;/8$.,$ - (++8 &amp; # 3 -; "4 &amp; $%"32"%3$%%..;&amp;2/'( "%3&amp;%-" &amp;##$%#%#$3"3#/#&amp;"##"%.$#%5&amp;&amp;%&gt;%#-&amp;% $-%3"#%&amp;%?&amp;3$%%..;#&amp;%&amp;2/'(&amp;/( ##-;$#&amp;*&gt;-(++8&amp;$#%$%#-&amp; $%##F&amp;35%$$%#%#&amp;#8+&gt;%#"%"3"#%A/'(&amp;/* C/ $ &amp; "## "%.$#% % 3#%.# $&amp;# "%.#3"#%#%$$%#%.%-3#3&amp;$$%$3 - &amp;2/ '( &amp;/ ( / $#% $%#- $ $ &amp; # 5%. "%##&amp;#8+&gt;%#$,#F&amp;"%&amp;###"##%"&amp;#A/ '9')9+ C/ '/ 2/!(&amp;/($.,$ #42?5(++(%$,#&amp;23-;&amp; / $%##&amp;4#%#-%#&amp;#"###"%.$#%#%#&amp;# "#%&gt;%##?5-&amp;%&amp;%?3$%%..;$&amp;-%2 "%%#&amp;&amp;#%-3"#%#%$$%#%$.?&amp;23##3 ## &amp; -% "%# F&amp; "%&amp; 3-&amp;&amp;. F&amp; 533&amp;###"#AI C/ &amp;% &amp; &gt;#$" % N % &amp;# %-&amp;&amp;# $#"$%# $%"3&amp; #%$$&amp;"F&amp;#..3.3;&amp;.&amp;&gt;% &amp;3-;$%&amp;#$%"3#3$%%..;#&amp;%&amp;2/'( / # # &amp; "# 2 "% 4 33 3 "% (++( &amp; $%"3#3;$&amp;2"%#%"2#&amp;%-%4#2$$&amp;4/ #""#&amp;"##"%.$#%%?&amp;#&amp;J%$$%#%J $#%"%#3"#%3$%%..;3"#%#%$$%#% 4$G43$&amp;-%"%#$&amp;$#%$%#-A(++6 $;**(##C/ 9/ &amp;2#$,"&amp;2"%3$%%..;#$"-..&amp;-3# %$$%#%#0.E11111111110%#1111111111333 &amp; 8+&gt;- (++8/ - &amp;&gt;#$"$3"3"2#$"%#34&amp;</w:t>
      </w:r>
    </w:p>
    <w:p>
      <w:r>
        <w:t>)*6 )7(++8 '79 %-%4#2$$&amp;4/%..&amp;-3"###"&amp;"F%&amp;&amp;$%"3 2"%$3-%3#%.#4&amp;#"###"%.$#%3"#% #%$$%#%#&gt;?"%#$,#F&amp;"%&amp;###"#/ )/ &amp;3&amp;"%-"%#4&amp;-%%" - (++8 .&amp;-3 # %$$%#%# 0. E1111111111 0%# 1111111111 3 $ &amp;</w:t>
      </w:r>
    </w:p>
    <w:p>
      <w:r>
        <w:t>I</w:t>
      </w:r>
    </w:p>
    <w:p>
      <w:r>
        <w:t>I</w:t>
      </w:r>
    </w:p>
    <w:p>
      <w:r>
        <w:t>0</w:t>
      </w:r>
    </w:p>
    <w:p>
      <w:r>
        <w:t>= :/ (/ -%&amp;"#?&amp;.##$%&amp;$%%"3J3"#%#%$$%#%/ 8/ "%. $. 2 .3 ? 3$# '++5/ ? 0. E1111111111/ 6/ 5%. &amp;# $# " 4J&amp;&amp;# $- 5%. "%# "% &amp; $3# G # 3&amp; 8+ &gt;%# ,# # %5"% $ $&amp; "%..3 ##3 F&amp; 533&amp; # ##"# " %# # 4 &amp; 3"#% 43 &amp;J-&amp;%$$ # &amp;4&amp;&amp;&amp;&amp;33H$33"%A/*8(*+9*+!C/</w:t>
      </w:r>
    </w:p>
    <w:p>
      <w:r>
        <w:t>;55,B</w:t>
      </w:r>
    </w:p>
    <w:p>
      <w:r>
        <w:t>=R&amp; @</w:t>
      </w:r>
    </w:p>
    <w:p>
      <w:r>
        <w:t>3#B</w:t>
      </w:r>
    </w:p>
    <w:p>
      <w:r>
        <w:t>0K 0</w:t>
      </w:r>
    </w:p>
    <w:p>
      <w:r>
        <w:t>"%$"%5%.$3#G#%53H$##4J?&amp;J55"533&amp; ###"##%"&amp;#$&amp;;55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