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ATAS/652/2021 vom 22. Juni 2021</w:t>
      </w:r>
    </w:p>
    <w:p>
      <w:r>
        <w:t>GE Cour de justice, 2021-06-22, FR</w:t>
      </w:r>
    </w:p>
    <w:p>
      <w:r>
        <w:rPr>
          <w:b/>
        </w:rPr>
        <w:t xml:space="preserve">Quelle: </w:t>
      </w:r>
      <w:r>
        <w:t>https://mcp.opencaselaw.ch/entscheid/ge_gerichte_ATAS_652_2021</w:t>
      </w:r>
    </w:p>
    <w:p>
      <w:r>
        <w:t>FR: GE_GERICHTE ATAS/652/2021 du 22 juin 2021</w:t>
      </w:r>
    </w:p>
    <w:p>
      <w:r>
        <w:t>IT: GE_GERICHTE ATAS/652/2021 del 22 giugno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(LOJ; RS E 2 05) en vigueur dès le 1er janvier 2011,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les prestations complémentaires à l’assurance-vieillesse, survivants et invalidité du 6 octobre 2006 ; qu'elle statue aussi, en application de l'art. 134 al. 3 let. a LOJ, sur les contestations prévues à l'art. 43 de la loi cantonale sur les prestations cantonales complémentaires à l'assurance-vieillesse et survivants et à l'assurance-invalidité du 25 octobre 1968 (LPCC; RS J 7 15) ; Que sa compétence pour juger du cas d’espèce est ainsi établie ; Que, déposé dans les forme et délais légaux (art. 60 al. 1er LPGA et 43 LPCC), le recours est recevable ; Que le SPC a en l'espèce notifié à l’assurée une nouvelle décision le 30 mars 2021, annulant et remplaçant la décision litigieuse ; Qu’il y a lieu de constater que l’assurée a ainsi obtenu satisfaction ; Que le recours est dès lors devenu sans objet ; Qu’il convient de rayer la cause du rôle ; Que lorsque le recours est déclaré sans objet, le recourant peut prétendre à des dépens, pour autant que les chances de succès telles qu'elles se présentaient avant que le recours ne devienne sans objet le justifient (arrêt du Tribunal fédéral 9C 372/2011 du 12 avril 2012) ; Qu’en l'espèce, une indemnité de CHF 800.- sera allouée à l’assurée à charge du SPC.</w:t>
      </w:r>
    </w:p>
    <w:p>
      <w:r>
        <w:t>A/803/2021 - 4/4 -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