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ATAS/652/2018 vom 23. Juli 2018</w:t>
      </w:r>
    </w:p>
    <w:p>
      <w:r>
        <w:t>GE Cour de justice, 2018-07-23, FR</w:t>
      </w:r>
    </w:p>
    <w:p>
      <w:r>
        <w:rPr>
          <w:b/>
        </w:rPr>
        <w:t xml:space="preserve">Quelle: </w:t>
      </w:r>
      <w:r>
        <w:t>https://mcp.opencaselaw.ch/entscheid/ge_gerichte_ATAS_652_2018</w:t>
      </w:r>
    </w:p>
    <w:p>
      <w:r>
        <w:t>FR: GE_GERICHTE ATAS/652/2018 du 23 juillet 2018</w:t>
      </w:r>
    </w:p>
    <w:p>
      <w:r>
        <w:t>IT: GE_GERICHTE ATAS/652/2018 del 23 luglio 2018</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de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w:t>
      </w:r>
    </w:p>
    <w:p>
      <w:r>
        <w:t>A/3945/2017 5/6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 Par conséquent, les intérêts dus au demandeur sur la somme de CHF 13'453.40 existant au 27 mars 2015 se montent à CHF 2'307.77.</w:t>
      </w:r>
    </w:p>
    <w:p>
      <w:r>
        <w:rPr>
          <w:b/>
        </w:rPr>
        <w:t>E. 5</w:t>
      </w:r>
    </w:p>
    <w:p>
      <w:r>
        <w:t>En l’espèce, le juge de première instance a ordonné le partage par moitié des prestations de sortie acquises durant le mariage par les demandeurs. Les dates pertinentes sont, d’une part, celle du mariage, le 3 mars 2007, d’autre part le 27 mars 2015, date à laquelle la demande en divorce a été déposée.</w:t>
      </w:r>
    </w:p>
    <w:p>
      <w:r>
        <w:rPr>
          <w:b/>
        </w:rPr>
        <w:t>E. 6</w:t>
      </w:r>
    </w:p>
    <w:p>
      <w:r>
        <w:t>Selon les documents produits, la prestation acquise pendant le mariage par le demandeur est de CHF 27'456.68 (CHF 42'531.90 + CHF 685.95 - CHF 15'761.17) tandis que celle acquise par la demanderesse est de CHF 1'355.18 (CHF 2'178.83 - CHF 823.65), les intérêts ayant déjà été calculés par les institutions de prévoyance défenderesses. Ainsi le demandeur doit à son ex-épouse le montant de CHF 13'728.34 (CHF 27'456.68 : 2) et celle-ci doit à celui-là le montant de CHF 677.59 (CHF 1'355.18 : 2), de sorte que c’est le demandeur qui doit à son ex- épouse le montant de CHF 13'050.75.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w:t>
      </w:r>
    </w:p>
    <w:p>
      <w:r>
        <w:t>***</w:t>
      </w:r>
    </w:p>
    <w:p>
      <w:r>
        <w:t>A/3945/2017 6/6</w:t>
      </w:r>
    </w:p>
    <w:p>
      <w:r>
        <w:t>PAR CES MOTIFS, LA CHAMBRE DES ASSURANCES SOCIALES : 1. Invite la Fondation de libre-passage de la Banque cantonale de Genève à transférer, du compte de libre-passage N° ______ de Monsieur A______, né le ______1961, la somme de CHF 13'050.75 à la Fondation institution supplétive LPP en faveur du compte de libre-passage N° ______ de Madame B______, ainsi que des intérêts compensatoires au sens des considérants, dès le 27 mars 2015 jusqu'au moment du transfert. 2. L’y condamne en tant que de besoin.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