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ATAS/652/2007 vom 6. Juni 2007</w:t>
      </w:r>
    </w:p>
    <w:p>
      <w:r>
        <w:t>GE Cour de justice, 2007-06-06, DE</w:t>
      </w:r>
    </w:p>
    <w:p>
      <w:r>
        <w:rPr>
          <w:b/>
        </w:rPr>
        <w:t xml:space="preserve">Quelle: </w:t>
      </w:r>
      <w:r>
        <w:t>https://mcp.opencaselaw.ch/entscheid/ge_gerichte_ATAS_652_2007</w:t>
      </w:r>
    </w:p>
    <w:p>
      <w:r>
        <w:t>FR: GE_GERICHTE ATAS/652/2007 du 6 juin 2007</w:t>
      </w:r>
    </w:p>
    <w:p>
      <w:r>
        <w:t>IT: GE_GERICHTE ATAS/652/2007 del 6 giugno 2007</w:t>
      </w:r>
    </w:p>
    <w:p>
      <w:pPr>
        <w:pStyle w:val="Heading2"/>
      </w:pPr>
      <w:r>
        <w:t>Volltext</w:t>
      </w:r>
    </w:p>
    <w:p>
      <w:r>
        <w:t>!"#$!%&amp;&amp;" !'(%!%&amp;&amp;"</w:t>
      </w:r>
    </w:p>
    <w:p>
      <w:r>
        <w:t>)* +,* ) * + -./ ( ' 0 %&amp;&amp;"</w:t>
      </w:r>
    </w:p>
    <w:p>
      <w:r>
        <w:t>!</w:t>
      </w:r>
    </w:p>
    <w:p>
      <w:r>
        <w:t>""#</w:t>
      </w:r>
    </w:p>
    <w:p>
      <w:r>
        <w:t>#" $$ %&amp;&amp; ' " ()*</w:t>
      </w:r>
    </w:p>
    <w:p>
      <w:r>
        <w:t># !</w:t>
      </w:r>
    </w:p>
    <w:p>
      <w:r>
        <w:t>+*,-+.//* '.+-'</w:t>
      </w:r>
    </w:p>
    <w:p>
      <w:r>
        <w:t>1 #"0#!.12!3" ".//*""#" ! "44 # %22 #%"' 3 #!.,03 ".//* # 4 ##5# 6%5%#" %"#%" "#4"2 % 4#7 % # !!! ##""4"! .. .//*## %88#54"!"5 #"# 4!# "# 2 #54"" 3! 7 06%5%3 4"!3 5%#" #!""%"" 4#" !""! "44 # #"6""!#!2"! 9#"%"#:;-:- 2!!""4"# 8!!"" 1# 7 % # !%!# #4"!#" !"4"!#"""6% ! ! ##6!"#6% !# #"" #" !""" 4"!"7 "?""#5%# ! " 44 # .,03 ".//* 3 # !""6% # !2 #" #5 7</w:t>
      </w:r>
    </w:p>
    <w:p>
      <w:r>
        <w:t>+ +,* ) * +</w:t>
      </w:r>
    </w:p>
    <w:p>
      <w:r>
        <w:t>@: "#%# ! "44 # ##"": .: !""" 4" 3 ""# D" " # 4 7 ! " "" # 6" # 2#(4"3#4"#" 8#"""# # "7 #C#""! " &lt;2!!"4"3 4#4" 3 !#" 69 # %"#:,. $:4"!#""C##4 D 4 ""# 36!(4"3 3#C#" 0 #5%3 :</w:t>
      </w:r>
    </w:p>
    <w:p>
      <w:r>
        <w:t>8"22 D"</w:t>
      </w:r>
    </w:p>
    <w:p>
      <w:r>
        <w:t>"I &amp;</w:t>
      </w:r>
    </w:p>
    <w:p>
      <w:r>
        <w:t>"! #J</w:t>
      </w:r>
    </w:p>
    <w:p>
      <w:r>
        <w:t>(</w:t>
      </w:r>
    </w:p>
    <w:p>
      <w:r>
        <w:t>4 2"4"!#""C### 2 !94"# 4"8"22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