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ATAS/652/2006 vom 6. Juli 2006</w:t>
      </w:r>
    </w:p>
    <w:p>
      <w:r>
        <w:t>GE Cour de justice, 2006-07-06, DE</w:t>
      </w:r>
    </w:p>
    <w:p>
      <w:r>
        <w:rPr>
          <w:b/>
        </w:rPr>
        <w:t xml:space="preserve">Quelle: </w:t>
      </w:r>
      <w:r>
        <w:t>https://mcp.opencaselaw.ch/entscheid/ge_gerichte_ATAS_652_2006</w:t>
      </w:r>
    </w:p>
    <w:p>
      <w:r>
        <w:t>FR: GE_GERICHTE ATAS/652/2006 du 6 juillet 2006</w:t>
      </w:r>
    </w:p>
    <w:p>
      <w:r>
        <w:t>IT: GE_GERICHTE ATAS/652/2006 del 6 luglio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#'&amp;(#())'</w:t>
      </w:r>
    </w:p>
    <w:p>
      <w:r>
        <w:t>+ ,+ + -./ 0 " ' 1" ())'</w:t>
      </w:r>
    </w:p>
    <w:p>
      <w:r>
        <w:t>!"#$%&amp;'%(" "(()'%*%$+,%%</w:t>
      </w:r>
    </w:p>
    <w:p>
      <w:r>
        <w:t>$"$%</w:t>
      </w:r>
    </w:p>
    <w:p>
      <w:r>
        <w:t>"%$ --</w:t>
      </w:r>
    </w:p>
    <w:p>
      <w:r>
        <w:t>) ++</w:t>
      </w:r>
    </w:p>
    <w:p>
      <w:r>
        <w:t>!$ ."/0!#"%123!4244</w:t>
      </w:r>
    </w:p>
    <w:p>
      <w:r>
        <w:t>45 (%('</w:t>
      </w:r>
    </w:p>
    <w:p>
      <w:r>
        <w:t>6403762881 926489 2 4: !'43;'&amp;$($4/78!'&amp;"##'%(&amp;(%')&amp;"% ('#%#(4//3: "%$(' &amp;($2887!'#"'#$%%("#$?);;( %")$9(&amp;((%'C D!&amp;(%E#$(B$ &amp;($2887: 1: %$(%%)%B&amp;'&gt;(4//7: 3: $B%""9$' (2888!=("%'%' %$(%' #$ B($$ ( 2888 %$*' @ (%$&amp;%(" B($$ ( 2888! $ ! #'((% B($$ (2882!()%&amp;'$'=)$''%(%%%(%'%%E(%! " (2885!)$'I$$E)'&amp;(%'#"' $%#$?) : /: 42&gt;&amp;($2881!#$"&gt;%'(("('%'$'!=(($"((% (#(%'%$&amp;(488J?4$&amp;$(2881: 48: )$' ;(% $$=$ E ) =)(#(%'%$&amp;(488J)'%(% #%9K%$ # E &amp;( ((($: #$($"%%'%$(&amp;%'%'= );;%$'%$"%(;"(%#$"" E! = ( $(% # $' (2882!"&amp;$%$"(%E(9$%! 918J?4$'F$2882!"&amp;$%$"(%E=$%$%! 908J?4$&amp;$(2885!"&amp;$%$"(%E$%%(?$ 9%;(!488J?4$&amp;$(2881!"&amp;$%$"(%E$%%(?$: '%'#$'('=)"%%$'%$"%(;($(%&amp;$'#"$#'$("4$&gt;( 288258&amp;$(2881!=(;$(%)"F&gt;%)'(("%'$($: 42: 4$&gt;(2881!)$';"$'"##"(%("E%%'((""%E= " (% 2881! ) #$%(% ( )"##"(%("=)(;(@' %'$"$"%$%%'((":</w:t>
      </w:r>
    </w:p>
    <w:p>
      <w:r>
        <w:t>=)( "(% $" = #$%%(" )'%(% # %$(&amp; % =)"'=$"(%@#$%%("#(4$&gt;(4//A: (&amp;"= )&amp;($";$ !'(B;$&amp;()""" %(;=()#KB''#"$ # %L% #$%%(": ;(% &amp;"($ =) ) # "*%$</w:t>
      </w:r>
    </w:p>
    <w:p>
      <w:r>
        <w:t>6403762881 916489 "F&gt;%(&amp;%?'#$%"'=($#(%' (2882!"$=) #'$(%#"&amp;"($F(%L%&amp;(&amp;$%%$&amp;($"$%!=)%(;%' "&amp;;"(#$( %(&amp;%=)'%(%%%(%)(" (2885!"(% ","(#$?=)"('%%''4/ &gt;(2882!)%#%$(&amp;: 43: +(%'?$"$%!24#%F$2881!$(F'!#$ "$" 58 #%F$ 2881! "$"' #(" )(%$%(" : 47: $ "$$($ / "&amp;F$ 2881! *%$ +,%%</w:t>
      </w:r>
    </w:p>
    <w:p>
      <w:r>
        <w:t>! (% "($"$%!(;"$'$(F'=B'$(%($%% $(?$ C"(% M "($ G ! " '#"@! % G % G !;%($D)&amp;(%%'#"$$#$$)(% $": 40: 4/"%"F$2883!$(F'"$#$()(%: 4A: &amp;(%'E#$""$!) !$'#"24"&amp;F$2883!$&amp;'!E %(%$ #$'((($! =)( )&amp;(% # #$"'' E =K% '""(= #"$ ('#% )#? "$ K = $"$% @$O(% %$"( %(&amp;(%' $%(&amp;(;;'$%C&amp;"%('#%!&gt; ( '""(=;;%(;#$F(()=K%%)'%(%"%%'$%($%@ )(&amp;((%' '=(&amp;% @ (#(%' %$&amp;( $"%$' #$ $"$%: ) ;(% $$=$ = "%% #"$$(% %$*$ )%(" #$ % (# '((" 1 (%5'F$ 2881((='(("$ "##"(%(" 43 &gt;(% 2881: '%%! '%% "' ($"% #$%(($!) $"'E#$'&amp;"($';%%#$"#"'%$(F ";($$ %@ )(&amp;((%' $" E $"$% '((" $ "##"(%(":</w:t>
      </w:r>
    </w:p>
    <w:p>
      <w:r>
        <w:t>6403762881 936489 +) %(&amp; %=';((#$"(:) $&amp;'=!"''%'(@% '""(=&amp;$'"($!$"$%$(%&amp;$(FF%$"(%E $%?"()"%"F$4//7%=)E%%%!=F(K)'&amp;"%(" (=();;%(%#"&amp;(%(K%$"!'%(%"F&gt;%(&amp;% $"%%$='($)'"$'#$"('%(% )"$ % '&gt;E &amp; E 'B': '%%! ) $" = =%(" )'&amp;%#$%%("$'%$"%(&amp;&amp;$'#"$#'$("%'$($"( &gt;( 2882 #"&amp;(% #"$ ' $(#$ $%(&amp; #$((# (=((%"($ $' &amp;($4//7C#$$=D%4/&gt;( 2888C#$"%B?D:?"$!) (!";"$'%E&gt;$(#$! ( &amp;(% "$ )"F( ( 2885! =( "$(%$"(%E#$%%("?44&gt;(4//A: 4/: $'#(=2A'F$2883!)B"($((%=&gt;=)&gt;(2882! $"$%#"&amp;(%&amp;"($=)'%(%%%(%)(" =)2882!$%?$$F)(#(%' =)"$!(;(F#B.(= $"#%;%( (4//A: 28: #(=48&gt;&amp;($2887!) (%#"(%(": 24: ()%%%22&gt;(2887!E)(=!B #$%(#$(%%"("!'%' ((($CD'%'"(;('%(%(%'!? 4$"I%2885!$(F%"$"(!"#"'3&gt; &amp;($2881C -458487D!$"( (4/3/C D:+"#'%#"$ &gt; &amp;($2885!%$*%"(;(%(" ' $((=% '%$(% "% #$"(% % &gt; "$ " %$' &amp;( &amp;($ 2885! Q$%: 21 : 4 9 ##(F #$ $&amp;"( Q$%:1A:4 "&amp; %$ 9 (#" = $"(% @ #$%%(" $$('$'Q'%(%(=#$?;("(#"$=#$%%("'%(%: #%!)$%:1A:2 #$'(=()$'#$'%# ","(#$?($"(%!#$%%("9'$" $(#$$(F;''$$%(?$%%$?$%$(%(&amp; $ "R #$ T;(% "&amp;$% $"(% E #$%%("U! ( ;% %$ Q%%(%E%'#B.(=%%=("&amp;$$"(%E#$%%("%"# ;%'F&gt;%(&amp;Q$';($('"'%%P(Q %(&amp;%K%$"%%' "": ((!Q$'=("((%;(%"&amp;$%$"(%E#$%%("( =(( $&amp;(%K%$"('$'"&amp;'$(%FE(&amp;$% ' %)(($E#$'%' )'=((%($"(%=)$'#KB') $#$'%#%$!'("&amp;FV=() #'%'#$'('9#$?%(")#KB%: "$;%9(=)() %(&amp;)'%%$#'$(""$=)$' $(% &amp;$(FF% "' E )$ )( )&amp;(% # % " ) (;;(%'")"%(;F&gt;%(;")( $(#$$%$(%(&amp;$##'#$!)$ %(&amp;% "( ;(% "&amp;$%$"(%E#$%%("=)&gt;(2882F(;;((%"%F:% $%($F=)$'(%#$';'$'$"$E$#$%%("%% =) "$&amp;' #"($ %(&amp;%!="(%(" ("&amp;$%$"(%E#$%%("'%(%$'(':(#"$%E%' &amp;($4//7%4/&gt;(2888!'%(%;;(% "$?%#"$&gt;%(;($&amp; $(#$&amp;%##"$#$%%("=()"% $##"$% &amp; ((%(" ;"$( #$ $='$% % E #$"#" = ( )@(%"($((;;(%#$%%%$"($=)#"$$(% %$$"('$%(": ;;%!)"F( E"($"&gt;"%'$'%E(9(C+4//A#:242 "(:2P4/07#:10"(:5D:"$=)$'? E'%'"$'"$;'#$ '(("!(;%@($!%%"#%%"%($"%"% "F$&amp;%#$((#F";"(!(#$(?$ E $"(% "$'%(' # %$: +( % )% # ! #$%%(" #&amp;% K%$ "$'! $'%$"%(&amp;%! = ((% ", "( #$''% "&amp;!")$%:1A:2 :+(!$&amp;B!)( #$*%;;(%"$?%!)%'(#$$(#%("(=E#$%($ %%=($'%$(%C4/07#:10"(:5D: - (( &gt; "$((="$((%%'(%$(%%&amp;(%@#$'%(' =)(.I%(#(%'%$&amp;(C4/03#:457"(:4D:</w:t>
      </w:r>
    </w:p>
    <w:p>
      <w:r>
        <w:t>;(!"$%$'";;$%#"."=(&amp;(%)F"$'#"' ".@((($!- &gt; E:$($!"(;;'$%'( '%'%("':$"$%=)$''%(%E)'#"=(&amp;("%#$ " E;;(% "$?%!#(%#$%%("$$('$'%"(E'(#'$#%(" F"(=E"#%$%'#L%"&amp;C+4//0 #:4/5"(:3P+4//0#:4/0"(:1D:</w:t>
      </w:r>
    </w:p>
    <w:p>
      <w:r>
        <w:t>)#?! $"$% .% '#"' "&amp; % / &gt;( 2885!($'%=$%"(%(K%$&amp;$'$'%$"%(&amp;%E"#%$4$ &gt;( 4//A: "&amp;(% ? "$ )%%$ $"$ % $&amp;".$ E ) ;(=$($#$"?#$%%("E%(%$$'%$"%(; 4$ &gt;( 4//A 54 ( 2882! "#% % (4//A54(2882: 1: " Q(%(' E &amp;$$ E $"$% " -$:4)A88!99 E %(%$ '#P 3: ;"$ #$%( =Q #&amp;% ;"$$ $"$ "%$ #$'% $$K% '( 58 &gt;"$ ? "%(;(%(" #$ #( $"' $' $(F ;''$ $! +BW(,$B";=( 7! 7881</w:t>
      </w:r>
    </w:p>
    <w:p>
      <w:r>
        <w:t>! %$"( @#($: '( #% K%$ #$"" "(%! (( = '((" %%=' % Q&amp;"## ='%'@#'('$"$%C$%:452!487%48AD:</w:t>
      </w:r>
    </w:p>
    <w:p>
      <w:r>
        <w:t>&lt;$;;(?$</w:t>
      </w:r>
    </w:p>
    <w:p>
      <w:r>
        <w:t>(--</w:t>
      </w:r>
    </w:p>
    <w:p>
      <w:r>
        <w:t>#$'(%</w:t>
      </w:r>
    </w:p>
    <w:p>
      <w:r>
        <w:t>S$(+ S "#(";"$#$'%$$K%%"%(;('@#$%(((=QEQ;;(;''$ $"(#$&lt;$;;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