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ATAS/652/2005 vom 11. August 2005</w:t>
      </w:r>
    </w:p>
    <w:p>
      <w:r>
        <w:t>GE Cour de justice, 2005-08-11, DE</w:t>
      </w:r>
    </w:p>
    <w:p>
      <w:r>
        <w:rPr>
          <w:b/>
        </w:rPr>
        <w:t xml:space="preserve">Quelle: </w:t>
      </w:r>
      <w:r>
        <w:t>https://mcp.opencaselaw.ch/entscheid/ge_gerichte_ATAS_652_2005</w:t>
      </w:r>
    </w:p>
    <w:p>
      <w:r>
        <w:t>FR: GE_GERICHTE ATAS/652/2005 du 11 août 2005</w:t>
      </w:r>
    </w:p>
    <w:p>
      <w:r>
        <w:t>IT: GE_GERICHTE ATAS/652/2005 del 11 agosto 2005</w:t>
      </w:r>
    </w:p>
    <w:p>
      <w:pPr>
        <w:pStyle w:val="Heading2"/>
      </w:pPr>
      <w:r>
        <w:t>Volltext</w:t>
      </w:r>
    </w:p>
    <w:p>
      <w:r>
        <w:t>!"!# $%%&amp; '($ $%%(</w:t>
      </w:r>
    </w:p>
    <w:p>
      <w:r>
        <w:t>) *)+ +,+ )+ ,* -. / 0 !! 12 $%%(</w:t>
      </w:r>
    </w:p>
    <w:p>
      <w:r>
        <w:t>!"#$#"%$&amp;' ( $))'#$)* $</w:t>
      </w:r>
    </w:p>
    <w:p>
      <w:r>
        <w:t>$ ++</w:t>
      </w:r>
    </w:p>
    <w:p>
      <w:r>
        <w:t>, --</w:t>
      </w:r>
    </w:p>
    <w:p>
      <w:r>
        <w:t>!./! )0!"$123!4244</w:t>
      </w:r>
    </w:p>
    <w:p>
      <w:r>
        <w:t>45 $*#</w:t>
      </w:r>
    </w:p>
    <w:p>
      <w:r>
        <w:t>6474/62881 &amp;264/&amp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amp;)( ""# H"$ @= -: *#) ) (&amp;:)$# ) C F&amp;"JI - G9 48 ?$ 2884! - ) ""$ )(H"$9 $ )@$ :$I )#=$ )($ $2882!$' (##;$$))*$)488P$:$;38P)) $:$#)*$@*#'$)"@9(#:$#$#)#$** "$:! = '( ($ " #$# "= )(@*$ $*" ) $:9</w:t>
      </w:r>
    </w:p>
    <w:p>
      <w:r>
        <w:t>! (# *=$ : "$$) # ; EE$ E*$))*)*$@*#'!)U=@)"@) "J#@J9 2/9 -)*))*#))( !+ )'#47 $= 2882 ' "$$ (:$ ?* $# ) "0 $2885!(H"$ ; $= )#"E )($$# *)## #$ $H$ *$'!'?$E$""$#)$:9)## '()#*$! (# ):$ D$ @# ; " ) $: " ")*$ "=9 * ) #)"$$ #$$ :@=9</w:t>
      </w:r>
    </w:p>
    <w:p>
      <w:r>
        <w:t>(#$$ " *$# " "=#*$' "0 $ 2881! (# $?$# $ $$ )# $;'$'$)$$$0#9:#'- :$ " "$ ?@# # ) *$$ ; : H* *#) "J) !"#$ $2885!=$)!*"#)3?@! )$"#)$$:&amp;"#)$!3""#$$4B?@F$94 $9$3BG9 -$;($)(#$)4B?@!"=E#)# 2/?:2881F +45848BG!)@:)"$#!45E#:! )"$$$@$"*$$$=$) ) #@ ; $ ?@ $$! ! ) ($$$ ) (#$):H?@9 29 E*#*$;($93B94$9&lt;92!=%$$ ')$$$"#:;($93B)E#)#"$@## ) )$ ) ) B $= 2888 F&amp;"JI G $:</w:t>
      </w:r>
    </w:p>
    <w:p>
      <w:r>
        <w:t>6474/62881 &amp;4464/&amp; $**$;E#)#(&amp;:)$#)4.?4.3.F&amp;"JI G9-*"#$"?@))("J$#$=9 59 $$#:@4?:2885!$%$*)E$) *= )"$ #@ ) )* ) 9 - "*$#!"$):')$,""')$D$$&lt;#;*J )""'J@""=$:@**$V E$?)'*$)#$*$$")$F +42/1B/)94! 42B45B)91=$#E#G9"#$)H*#; *J):)"$:@)J4?:2885!)J' )("J"$"")($)(:)$#28819 ' "#)!:)$,""'#:)J?) $#:@F +44/.5)9B=!4425B8)91L 4..7 S5/"954B)95=G9 #"#)E*$)#*"#"!"#$$:= :$)$93B 9 19 '$ ' " $ ) : ($ ; ?$ $$ ' ( ""*#$)(:)$#)(#;*"$))HJ**'$ )$)$E$))#9 39 $ #"$# :)$#! ,"$# ) @ $$ "$ ' $ "#*# "*$)@)#!#$$),E*$#@#$!),*) ),)$F$9794 !194 G9 $#"$#"$#)@ $$)*$),*=),"$)"=$#)@),# *&lt;# ) $: #'=# ' $ )#$! $$ )*$ #$ ), $$$ ; $# "&lt;0' *$ $ ', "$ "J $$*$$*)#)"$$H@=F$9/ G9#: $H),:)$#!:',#$"=$,,#$$":)$ *"# : ', "$ =$ HT$ ,$:$# ' "$ =*$ D$ H@# ) "J $$*$ $ * ) #)"$$! *&lt;# #'=# F$9 4B G9 - $H ),:)$# ) =##E)$=$*)E$$=!$$!),EE )*)!#:#",:!;:@*$##)$#'! ""*#F$94/92 G9 "" )#@@# " ?") ' $ ),"$#)@$),:)$#!**),#:$),:)$#$) #:)$:$:)$#,*") F +458 515G9 $ &lt;@*$ *"$$ ) $ "" ; E )@# ),:)$#! $ ) )$ ; $! "$ *$: #: ,$94/ 9 $ "$ D$ #:# *$ ) *)E$</w:t>
      </w:r>
    </w:p>
    <w:p>
      <w:r>
        <w:t>6474/62881 &amp;4264/&amp; =),#$$)$#!*'&amp;$$#*D*!* ' #' "$# ) @ $ = &lt;@*$ *"$$ F +45851.)9593!4452/3)94L:#@*$ +442 5/2 )9 2= $ 5.8 )94=G9 "$):$&lt;@*$,$ ")$)$D$$&lt;#*"$E$$',"#$$**$ ))#$)$$$#@$;,#"'))# $@ F + 458 534 )9 59392L 423 5B. )9 2 $ #E#L + "=#)41E#:28835B/681G9EE$$$E" ', $$! )*# &lt;@# " ,$! $ ""## ) *J )EE#$F +4425/2)92=$5.8)94=G9 ,"J?")!"$#)@),#,*#!0) )#'&lt;@*$""*!#&lt;#$!$$"$))$ H "$$ )J ', "$ ,$$) ; ' ,*#$ $$# *$)$C@"#)9:',$&lt;@*$ )#$*$ )# $ * )#?;! $"$ $= $ ', *"$ "&lt; $ ; ) F$9 77 ) J@*$ (&amp; :)$#)4/?:4.B4!&amp;"JI G9"":$#@*$" ,$!:EE$#$$E!),$)#@:$6$*"F +48. 423L-2884"92/3)94G9 $')$"#:"#:E$)#E$!,)*$$ "$$$$*":)#E**$"#E)&lt; ?@# $ ' $$# ?) ,$ " "# ,@ *$#!;)$',$)$#$'$E$:D$ *"$ $=9 ?@"$! #&lt;#$!E*)#) #:);$$"*$E=$$#')#)$$#$$ )$#$'$E$:D$*"$$=F + 4235B.)92$#E#G9 ?@,$)*=))#)#!"*$E',$ )$ #! E$ E) $$ ?)' H$$ **$ V )# #$# )! *"$ $ ) "$' :@ ; ,#"' F + 44. 1/. )9 4=6 $ #E#G9 = ) )#$! @ ""$ $ # ) )$! ) *D* ', $$$ # #$$ ) ,""#$ ) E$ F + 44/ 4/ )92!443541)916G9 )#$)$#*$',#$#" = ) J@ ) )$ $ """#! * ' ) )"$ *"$$ ,$ " #$# ""'# ,$ #$# ) *J """# F 4..B6./ 27 "9 437 )9 5G9 @) ) #$# ?)'!)#)*$$:$#E)$":D$*)E# "=))#$'#:J*E$*$#9$$</w:t>
      </w:r>
    </w:p>
    <w:p>
      <w:r>
        <w:t>6474/62881 &amp;4564/&amp; H@ "*$ ),#:$ ' )#$ ): $*$ $$$:H*))$;=)"$$) @)#9 "$!@),""$$"#)$$ $*";:""#$)$$"JH*"""E) )E$9 !H$$)*E$$D$)*',$) "$$)#")) )$*$#)$,H*""": ),""#$! '$ ; $ ) "$ ) ##*$! $ ' )#"%$)*=*"$$)$$)E$$))$FD$9) 4. )#*= 2882! 222682! )9 592! $ #E#G9 ! $""*)*$":))#$!)" $*E$*$H$!)*)E$),#$$)E$F),$914 G ?$E$ ) $ $H ),:)$# EE$ " ' "$$ '$$*$F*D*D$!)9394$ + "=#)41: 288342681G9 B9 ":)@#),:)$#!,)*$$F?@!,0 G = ) )*$ ' *#)! #:$*$ ),$ "#$!):$E9$U&lt;)*#)$;"$?@*$ ,#$$)$#$;)')'*$"'$:$#,# $"=)$:9 $!)#*#)$$$##*$ $ " )#$* ' $:H "$ ! =*$! H@ ) ,#F +4232B4)91!443451)92!441541)95!483 437)94G D$)41?4...F +423534G!=E#)#) "##?")$:;(""#$)":$**$) )* *#)9 :$ ) "" ' "" ) = ""#$ ) ":! ' (""' = "#) )*$$: '("#))))$)*$$EF$918+#$: ($94. L$9.392:$9445$452G!()*$$ ?@""#=*$":!D$#")J@E*! "#)$;""#$*"J$$@)":9J!?@ )$H*)*J=?$:$*0)":!''($ ":! " )#) )*$ ; )"$ "*$$$ ) "$ ?@*$ := )$ $@H9 - ""$ *#)H $ $)$!"$$&lt;(EE""#(*=)":$ )'"'E)"*#)$ "$9 - *$$ "" ) = ""#$ ) ":! ?") "# ) @ )$ ' *J )(""#$$0")(H"$)""$*#)H9</w:t>
      </w:r>
    </w:p>
    <w:p>
      <w:r>
        <w:t>6474/62881 &amp;4164/&amp; ! ?@ (#$ """ *$E*"#$E) )(H"$*#)?)!$U&lt;)(H"$#$$"##*$)*$$ "#;)"$)?$E)(# "$*#)H)(#$$)E$)#9$$$)(#$) (H"$ ?) E$ ' &amp; $$ ) $)$! '( H"$ )# " $= E* ) *J :$9 $! ' )($ "#$ #*$$$ ) " $ "$ ; *$$ #*$ )$ "$ ) )#)$ ) (H"$! "$ H! ! $"#$$ ):@$ ) ))"?@!=!$$*"#*$ E*)(:H"$*#)9 /9 ("J!")#)23?:2882!( $0#;(#)*&amp; $)(:)$#)J4*2888=$(H"$)- $ $@ 9 )# ) 4. E#: 2881! $ EE ""*# $ )(:)$#=$H"$) $ ! '""$)$@"J)+)$9 (@$)))#$*)$?$E$#:))# )23?:2882$#9-($"!0):#E #:":$D$*$:#"E$')#$)($)$ #$$)$#9 - (H"$ ) - ) 48 ?$ 2884! (# #$$ "= ) $:;38P!*"$#$$=$(#$$)$#":$(*# "$$)"$#)$:*"J$9)@$"##$$ :$I )#=$ )($&lt; $=&amp;$! )0$&lt;0*! 0)* )H *$E*"$$$$$"J$J*#):)(&lt;*=: *")(E$9"$):"*$$&lt;"#)'!"$#) $: #$$ *$#! * )#"$ $$ ) *D* /8P9 $ *$$#$$));)"=J*"0&lt;'!$)0$&lt;0*$ $=*$E*)H9 ))#:))!( $$#')*#$) (#$$)$#:$#$#*#:)!)$'(*)$#"#$ &lt;@$&lt;"#)'! !"'("J);H"$ )(#9-$H"$!"$#)$:)(##$$*$#;38P $$*"$)"=J*)&lt;:$)("==$=*$E* )H9-($$*"$')*$$"*$'! "$#)$:$)/3P9 *"$$))@$)"==$=*$E*)H!( *)$# !"0&lt;$!"'(#;$H"$ "0&lt;$')(#9-)(H"$!)EE$</w:t>
      </w:r>
    </w:p>
    <w:p>
      <w:r>
        <w:t>6474/62881 &amp;4364/&amp; )( $= )#"E #$! #") *0! * $= *$E*)H(#$#)@$'#9$="0&lt;$':$ " " )(E "$# ) $:9 -(@$ )( H"$ "0&lt;$'! ""$ ) "$ D$ )## ** $:*$$9 "$!E$"#$$)(*J*#)) (#!)$'(@"#$JH)*$#)@# "*#)0$$$#$:$!$**$(H"$)- 9 "$ )#$ " " (#:$ ) (#$$ ) $# "0&lt;' ) (# ) $*" " ' #$ H"#*$ )@$)$=*$E*)H':$#$#"#":$" "#$)- $':$?$E#($)($9 $ ) $$ H"$ ) ! $ *"= ) :'(#$$)$#$*##"""$;'"#:$ ) ($ ) $ 28829 (H"$ *$ #:) *#$ =?$: ) "$# ) $: )(##*$ ' "$ ( ""&lt;9)$)'((@$)(""#$)EE#$) "$#)$:":H"$!',$")$;E) )#$)$$)#9 EE$!##*$))"*$) $$&lt;@*$)#$*$)$$)(#!)($$* ($$*"$)(H"$) !'$$)' $$$"")$';'H$$'- ## H"$9 !$*#)E$#$$),*#$$=),#$$) $#)$)")#)($)$9):@)#$*$ $ (H"$ ) - $ ) ! '*$ ,""#$ ) "$# ) $: ) ,# $ E$ ' ) ")$=*$E*)H9 !)$#;#:))#)2882$" *"(#$$))!)$'($;$$'(EE;#:#$ =)(H"$) E)$($94/ 9 $E! *@# E$ ' )$ ) E) $ " *"! )#$ ) )# ) 2882 "$ D$ ?$E# " E$ ' )#$#$$=?$:*$*E)#9 '((:&amp;)! $)#$$"=)V)##$#" =)J@))$$"""#!*') )"$ *"$$ ,$ " #$# ""'# ,$ #$# ) *J """#9=)#"$!#&lt;#$!E*)# )#:);$$"*$E=$$#')#)$$ #$$)$#$'$E$:D$*"$$=9</w:t>
      </w:r>
    </w:p>
    <w:p>
      <w:r>
        <w:t>6474/62881 &amp;4B64/&amp; (EE$*#!;?$$$!$$"',H$$,*$E ))#$$()'=?$:*$'$9$: '?"))+ *$J)$=*$E*)H($ @)E#)""#))#)2882$'($$" E#*$ )# ?)(&lt; ) ) *! ( $ " * EE$"?$E'$$)##$$*E$*$#**$ V#$#"9 EE$!#$$;(#"'?$E#") (H"$)- '#$##$=)*J)#$#$#")$HH@ *$J ) ": F + 423 532 )9 5 $ #E#G9 #$$ #@*$#@$*#""$'"@*$J)$=*$E* )H9 "";$#@)'(&lt;@*$)?"),$*$E) #: "#) ) $* ) )#$9 ,@$ " ):$@),*$E)#:),$94/ 9 )$) !&lt;@*$)?")"$',H"$*$); #:$),)#!*D*$$)#$$),EE$)= F$**$)"$$"#)'G9)("J! )$ $$ " " '( (0 " ) :#$= &lt;@*$ ) ?")!*'&amp;$*"*$):"#:J*$J) $=*$E*)H9</w:t>
      </w:r>
    </w:p>
    <w:p>
      <w:r>
        <w:t>! : ) (H"$ ) - ! ,#$$ $$ " *E$*$#)?")),)$$ 28829 ##*$$$))'"*$$$))$) ""*#))- 9#'$!)$), )#$$"*"9</w:t>
      </w:r>
    </w:p>
    <w:p>
      <w:r>
        <w:t>E! ,#:$$# ), #: "#) ,$ " @ ) *"$ "', ,H$ E$ : *0 ) ": : ' $ "$= ) ) ; ""#$ ?)' )EE#$ ) ),"J F +448414)92!2.2)92G9</w:t>
      </w:r>
    </w:p>
    <w:p>
      <w:r>
        <w:t>#'! ,$ ; $$ ' ( ""*# $ ) $ " )#)4.E#:2881!)*V,H$$*$E)#: ),$94/ !))#$)#:"#)9 79 )$)D$)*"*$E9</w:t>
      </w:r>
    </w:p>
    <w:p>
      <w:r>
        <w:t>6474/62881 &amp;4/64/&amp; ,*3 *)+ +,+ )+ ,*</w:t>
      </w:r>
    </w:p>
    <w:p>
      <w:r>
        <w:t>45161 7 811 1 9: !'$ ,; 61</w:t>
      </w:r>
    </w:p>
    <w:p>
      <w:r>
        <w:t>49 #:=9 61</w:t>
      </w:r>
    </w:p>
    <w:p>
      <w:r>
        <w:t>29 ()*$9 59 )# ) ( ) 4. E#: 2881 ' )# ""$)4/?$28819 19 $)*$#)4(388E9;$$)"$"$;E$ )#"'(;H)*)$9 39 E* "$ ) '( ":$ E* $ "#$ D$ ) )# ) 58 ? )J $E$ " " **)# )# = E#)# ) ! -&lt;KC&lt;E' B! B881</w:t>
      </w:r>
    </w:p>
    <w:p>
      <w:r>
        <w:t>! $ H*"9 )# "$ D$ "@#9 *#* )$I G )' H$*$')#$)#=$$"))# $$'#L =G H" " ' *$E $* ": )*) $$ $ )#L G "$ @$ ) "#$$9 - *#* $$ " $ ##*$ #*## $$ G =G $ G &amp;)! =E#)#)""$*$J'( ):)#:=9*#*)*$*0 ) ":! ' $ ?$! ' )# $$'# $ (:"" ) '#$#H"#)#$F$9452!48B$487G9</w:t>
      </w:r>
    </w:p>
    <w:p>
      <w:r>
        <w:t>@EEJI</w:t>
      </w:r>
    </w:p>
    <w:p>
      <w:r>
        <w:t>++</w:t>
      </w:r>
    </w:p>
    <w:p>
      <w:r>
        <w:t>#)$I</w:t>
      </w:r>
    </w:p>
    <w:p>
      <w:r>
        <w:t>S- S</w:t>
      </w:r>
    </w:p>
    <w:p>
      <w:r>
        <w:t>#$&amp;?$I</w:t>
      </w:r>
    </w:p>
    <w:p>
      <w:r>
        <w:t>Q</w:t>
      </w:r>
    </w:p>
    <w:p>
      <w:r>
        <w:t>"E*)"#$D$$$E#H"$'(;(EEE#)# )"@EE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