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ATAS/652/2004 vom 26. August 2004</w:t>
      </w:r>
    </w:p>
    <w:p>
      <w:r>
        <w:t>GE Cour de justice, 2004-08-26, DE</w:t>
      </w:r>
    </w:p>
    <w:p>
      <w:r>
        <w:rPr>
          <w:b/>
        </w:rPr>
        <w:t xml:space="preserve">Quelle: </w:t>
      </w:r>
      <w:r>
        <w:t>https://mcp.opencaselaw.ch/entscheid/ge_gerichte_ATAS_652_2004</w:t>
      </w:r>
    </w:p>
    <w:p>
      <w:r>
        <w:t>FR: GE_GERICHTE ATAS/652/2004 du 26 août 2004</w:t>
      </w:r>
    </w:p>
    <w:p>
      <w:r>
        <w:t>IT: GE_GERICHTE ATAS/652/2004 del 26 agosto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 *#+')#)((% * *, ,* , , '- ./ )' 01 )((%</w:t>
      </w:r>
    </w:p>
    <w:p>
      <w:r>
        <w:t>2222222222 ! "#$</w:t>
      </w:r>
    </w:p>
    <w:p>
      <w:r>
        <w:t>% &amp;'()*!+!*''**,</w:t>
      </w:r>
    </w:p>
    <w:p>
      <w:r>
        <w:t>!</w:t>
      </w:r>
    </w:p>
    <w:p>
      <w:r>
        <w:t>! 33 ,* , 4,5,6* ' -./012345</w:t>
      </w:r>
    </w:p>
    <w:p>
      <w:r>
        <w:t>*!*+</w:t>
      </w:r>
    </w:p>
    <w:p>
      <w:r>
        <w:t>6073861221 916039 , 3*</w:t>
      </w:r>
    </w:p>
    <w:p>
      <w:r>
        <w:t>0, #':::::::::: !*!%*+0.;2! *5+$* 0. !)**,$+&amp;! 5**!$* '*0. &gt;+ @ ! ! A::::::::::$ !!(=5 *4 '=&amp;*!!*, 3, 0..0 45* +5! 5*= + !5* %* *'! ' 5*! 5 +&amp;, *!* ' '&amp; ! ! ' * ' 5*! *'!+ ' ! 5* 417 B '=% 5!*@=+!%*!B*!* !! **' , 7, 03!% 0..7= +&gt;*+ @! 5*!=!%+ *&gt;!' *!!%!, ::::::::::+'*9! *!!+**!+ '*&gt;!*(+!*!*!*!**!+!!'! 5*'4 12 !% 0..7 C(= 30 !% 0..7 '! @ ( +!*! +5 *@82D*@022D'4105% 0..7, 8, = ++!!!'! 5* '401'+% 0..8, ;, 0 5 *0..;+!+&amp;*+ +'*'= '*!'* !* * '=*'! E F :::::::::: +**! B* &gt;*, *9*)*!+!!'= *!*'=-' '! *' *!!'= &amp;!* ' ! % &gt; *5! @ !! % + * ' *! ! @ 5*9' 5 ( ' ) ' +B* '+)! ' %**!+ ' =+ ' 5*9% B*&gt;* ' *! -!+!*+ &gt;+'*&gt;'=&amp;&gt;+ !*!'=&amp;!*, +(!*! )G! &amp;*+ @ **( ' +'!!* ' =+!%*! B*!* *)* *!!*!* !! ' +*!+&gt; )*5*!*%, /, = + +C + ' 02 C* 0..; 01 C*! 0..; @ **( ' =+!%*!B*!* , !' !*'08C*!0..; ::::::::::!::::::::::!*'+ + +!!!B+ !*( !*)*!,-' 5*9% B*5**!!**&gt;!=5*!H! ! *!+(')I'*:::::::::: *' %+!*(' (+ ! '=+*' '=B- 5!*!* *5* ' 5 !*&gt; '= *&gt;* -B5+&gt;+!!*5, ' 5*! &gt;!+ ! *!! ! =+!*! +&gt;!+!'@'=! !*' E%* C%F, +*!*(*+@=*'!=!!)*H! '*&gt;!*(+,'**!* ' *!+ ' B &gt; '! )**! 5 !*! +!*! ! *+ &amp;</w:t>
      </w:r>
    </w:p>
    <w:p>
      <w:r>
        <w:t>6073861221 936039 ' !!+*&gt;*!'=!!&amp;!*'-!J,=**!+'! 5* %*!!=+!*!*+, '$K*'! %!!*('5 !+% , ., ''' :::::::::: B!&gt;= ++!+&amp;*+ "::::::::::+**! &gt;*'4 (=*&gt;*!+&gt;! '=B-!B+*B+* ' *!*!),$ !'0. )+5 * 0../=-''*))+ !'*!+*!*5*'*(*!(! % +!*!*'=H! &gt;%*(!!! 4)* +5+*!-+! *' J!+ ' *!, %*! ' '*))** ' '*!* '= ' &amp; ! % '+ *!*&gt;*)*!*'=!!*! &gt;*('-!4 5&amp;,(!* *!'5* =*&amp;*!*!BL!!!*!+!!&amp;*9'+ *), 02, 8 0../= ++!+&amp;*+ ::::::::::+'** '=))*!'=*E*9 4M F( !(= *' ! 5*%*!**%,=))!*+!*!B *(!'+)**!*5' !(=* 5*!''+ ''' !!*'= 9*5*'*!+, 00, '!'1*0../= +'++!'' 4'=))* ! ' = 9*5*'*!+ E*9 4M F 5*! @ =%!!* '= *!!* )***(= ! *'' ' B* 5*!'% + * ' *!, 01, ! +'* ' 0; C* 0../ @ =!!!* ' =</w:t>
      </w:r>
    </w:p>
    <w:p>
      <w:r>
        <w:t>::::::::::*'*(+(=**!+'! 5*'= ++!*!!!'40/ )+5 * 0../@' 5*9' &gt;*$K' *! *' *!!'= +!!'+ *),!!'=+5!*'=+!!'!*!'' +!' =+B')) !! * !*(!@ *'=!*5*!+%*! % , 03, 30*0... :::::::::: ' !*! +'** @= '(**'*(+(=+5!*5 =*5*'*!+ **!*&amp; %, !*!* (* ' *! ' * '= * 5* )** *! !9H! !! ' !* '=*!!*)*&gt;+, 07, '! ' 10 !% 1220 ! '=% 5!* +'* ' = 9 *5*'*!+E*9 4M# F(*5*!+!+'!+ = &amp; !* *'**** '= + ' !'=&amp; !*,# + '*&gt;!* *5! -! *) *!+ ' ! 5*M ! % !) ' &amp; *!! ) ' B*&gt;* B *( ! ' 5*9% B*&gt;*' *!B *(+*''+ *)''&gt; +-,</w:t>
      </w:r>
    </w:p>
    <w:p>
      <w:r>
        <w:t>6073861221 976039 *!'5 B!&gt;*( +' 5*9% B*&gt;* +'*! @' *!+!*! 5+'+)**! '** * *!!*)'+)**!* **(' B*&gt;* '*)) 5 * '*!* ' '** ' !&amp;! ' ! %!!*(!'+&gt;++ !*),' !+ !*!=+!*! !*4 ! &amp;*% =&amp; B!&gt;*( ! * &amp;*!*! ! &gt;*( (* '*! @ ! % !) ' &amp;,*!'5 ! B!&gt;*(*!+'! 5*+!*! '82D, !!-B*! * 5+(=&amp; !*+ +!*!+!!'+ *) + !'!=+*'!'=&amp; !*+!*!+5+''&gt; +-@ +54 ,!% !+ **! '! %'*5**&gt; '*'!*!'=*!**!+!'%**!+B+'*!B*! *'+!***'* !,!+!!+!*! ! 0..0!0..1 ( !*!5*!'G &gt;!*')* *'=*5*'*!+' *!N) 4 +!*!! &gt;*(!'++'+'*'!,$ -B*! *(*!+'! 5*C!*)**!**!+'! 5*'' /2D, ! ' +''+**!*'**** &amp; !'# ! &amp; *+5*+&gt;4 !'*))+ !'*'-B*! !! ( =+!! '+ *) 5*! H! (*)*+ ' - @ +54 * !J! ' -, =+!!'+ *) +!*! 4= H!'! 5*''+% 0..8! !* 5 '+4 ' ) 4 ' =&amp; !*+ 0..1, &amp; ! =+*&gt;*!'5!* !'=5*'-B*! !+(!@'! '= *!*'=+!!'+ *)**('+5+ *!+,</w:t>
      </w:r>
    </w:p>
    <w:p>
      <w:r>
        <w:t>*'*!'5&gt;%!!!'5* B!&gt;*(! -B*! *(E(('+ +F'**!*'*!+'! 5*+!*! !*+@82D, 08, 00 )+5 * 1221 K:::::::::: ' $ 5* +'* +&gt;* + ' = 9*5*'*!+ E*9 4M $# +F (=* =- 5*! '=**!+ ' ! 5* ' % ' = 9*5*'*!+, =+*' '+ *) **!H! !*!'! +!*!%*! 5* ' + * )' 5**'= +, * )*! ('&gt; +'**!!*'*!+'! 5* *-B*! *() =%C!''*5 &gt;&amp; *+'!&amp;!!(*!!**(* '4 ! =5* -B*! *( ' # '* +'*!*! ! '=&amp; !* ! '*!*'*!%, 0;, 8 1221= !*)*+@= + C!''+** (* C!*! '' ' !!* !*) ( =!!*! @ !+ (= +!*!=5*!5 '=*5*'*!+' *!4 +* *%</w:t>
      </w:r>
    </w:p>
    <w:p>
      <w:r>
        <w:t>6073861221 986039 )+'+ ,= + +!*!'5+ *!%HB!'!*5*!+ ! *! @! 5* 5 *4 '=&amp;*!!*, 0/, = + )*! *!* @ C! * ' 07 1221 '</w:t>
      </w:r>
    </w:p>
    <w:p>
      <w:r>
        <w:t>:::::::::: (= *&gt;+, =+!*! +B*% ( = ) !!* ! @ =! ' &amp; ! ' ::::::::::'= !'*9H, !!'+* !%C!*5 ' ( ! 5*! = + ! )* * '5 *!*H! +, 0 5!=! O*! ''=**!+'! 5*'= 9*5*'*!+, )*=+*' '+ *) +!! +!* * +!*! ( =!!*! @ !+ =5*! !4 *5*'!'*, 11, +*('11G!1221 ! *!+'*' , =+!! '+ *) '! )) *! =+!*! +!* ** ( =5*!&amp;**!+&amp; !'# ,$ *!4 'C * ' &gt; 5*!+'!!*!-B*! *('5*!H! (*)*+'+54 !*!+' ! 5*+!*!*'+*%! +'*!+!!5%H*= *! !(*!'5 B!&gt;*(, 13, ''0/'+% 1223 *%!' * @ (* =))* 5*! +!+ ! * '4 0 G! 1223 '+*'+ ' )* &amp; !* -B*! *( :::::::::: +**! -B*! * !</w:t>
      </w:r>
    </w:p>
    <w:p>
      <w:r>
        <w:t>6073861221 9;6039 -B!B+ * 45* *(+&amp; !*(!*+@=&amp; ! ! 5* * !* '+* +! ' *! '! =! )*! &gt;, 17, :::::::::: ' ! '=&amp; !* 3 * 1227, $ -B*! *( =&amp; ! + '*&gt;!* ' ! % ' =B *!! E'-!B-*F ! ' -' ' &amp; !) *!!, &amp;*!*! +&gt;! ' ! *! ' !4 B*! **( (=* - G! !!)* ' ! %!* ))*! '*&gt;!* ' ! % +*)*( ' *!+, &gt; 5*!+ ' ! % !) ' &amp; +!*! (*)*+ ' !*5! +54 !! =*!*!+ ! *! ' ' ( =&gt;!!* !! &gt; *5 ' *!*, ! )) *! '= '+ * B *( ! ' % ' =B +'* * * =&amp;*!*! ' ! % +*)*( + %*', !* ' *%**!+ '=*!+&gt; !**5*!+!+ ',5*! +('**!* @82D'*!+'! 5*'=!*5*!+&amp; +5!=!!*!@!+, ++!*!*'!*(*=!*!!('!!*!@!+ -B*(,= +5*!HB '**!*'*!+'&gt;* )*! 5'%5!+*(! %!) ' &amp;! '-!B-*+!*!'!!*!@!+-B*( !**!*'5!+, *'! 5*@82D!*!*'!&amp; *!H! *'+ + 4, 18, $*! @ !! &amp; !* ! '*)*+ * ' '+! *!*'1/*1227!''+@(=*5*'*!+'82D**! !'022D++**!*!, 1;, * '1 4 ! **! *!4 )* '! %!) *!! !B&gt;**5*'!,</w:t>
      </w:r>
    </w:p>
    <w:p>
      <w:r>
        <w:t>, * 0, *&gt;5* = &gt;*!*C'*** EF+!+'*)*+!*!*!+'4 0 G!1223 *%!' *+'8C&gt; '! +*'!!5*9 +*'!8+!!0;C&gt; E !,0!, !8;F,</w:t>
      </w:r>
    </w:p>
    <w:p>
      <w:r>
        <w:t>6073861221 9/6039 $*!@=!*'=+!*'0;C&gt; *%)+'+ 1/C5* 1227E "03202;F '*&gt;5*'!+03)+5 * '**!*! *!* &gt;! !!! *%!' * ' *+&gt; @ ! * C&gt; !*!* ' =!!! ' =+!*'5&amp;C&gt; , $!!! '' *!%* *%)+'+ ' H!'0 C*! 1227 )* + ( '**!*! *!* !*!*!!* !*!+!*!) ' O!' *!)+'+ E H!0,0 ! ** ' (!* ' =*!*!!**!+ ' *% ! ' **'+ +( +!*'! *%5*!H! * 5) '+ &gt;!* '' *!)+'+ *!= = !,8/' *)+'+ !*&gt;++ ' *';!% 1222E*9 4M F! +5*&gt; 0 C5* 1223, 1, ) +!@P !,3,3''**!*! *!* '*'075% 1221 '*)*! *! '*! 5! P! + 5*&gt; ' * +*!+ ! '! '5! ** ! ' !*4 'P 9*5*'*!+ ! +!+ ! * 'P))* *% ! ' *,+!' *%'+!'4 +!%* O! ' +!*!*&gt;, 3, ! O+'% '*)*!*''*'= 9 *5*'*!+,'=4' !!)* +&gt;* '**!*5*&gt; C(= 30 '+% 1221 +&gt; ' ** ( C&gt; ' *=@ ' *'+ !*'*)*!*'' *! '=+!!')*!!+ * @'!'+! *!''+***!*&gt;*E " 01/ 7;/ *',0 010 3 ! '**!* ! *!* !, +(&amp;*+@ *4 ''**!*'*)+'+ = 9*5*'*!+'0.C* 0.8.E*9 4 F!' 4&gt;! = 9*5*'*!+'0/C5* 0.;0 E*9 4 F5*&gt; C(=30'+% 1221, 7, ++') !'+**+ * +! ! 5%@ ) 5 !' !,;. ! C(= 30 '+% 1221E*9 4 $F, 8, =%C! ' ! ' '+! * !&amp; '=*5*'*!+ ' = + ! +(!' *!@ !'=*5*'*!+, ;, $ = !, 7 , 0 =*5*'*!+ ! '**!* ' *!+ ' &gt;* ++ ! ' &gt; ' + (* +! '= !!*! @ !+ B-*(! 5!'=*)* *!+&gt;+*!'='*'=</w:t>
      </w:r>
    </w:p>
    <w:p>
      <w:r>
        <w:t>6073861221 9 5*!+ @ 5 * ' *! &amp; !!* ! ! *'+ !*,' *!@ !!'+! *+ = !,1 '(!*C *'*((*! &gt;*'= !C&gt;' *'*5!% ' '!(*!+!%*!*! '+'*E "01108 ! =+!! ' !+ !@*'*( '( ! ( !*5*!+ = + ! *% ' ! 5* , ! '+ +'* !*!! ++! !* '+! * ( ! 5&amp; ! *%!&amp;*&gt; '= +E "0181;0*',7Q008037*', 1Q007307*',3Q02808F,</w:t>
      </w:r>
    </w:p>
    <w:p>
      <w:r>
        <w:t>(* 5 %!'= !+'*(*!'+! *! =!(*!*!*&gt;*&amp;* !!*!)*!=%C!'=+!')*+( ! )' ' &amp; ! (=* +&gt;! *'+ !**!&amp; *+(=**!+!++!%***' '* E4F(' *!*'!&amp;!+'**!* !)*( * ' =&amp; ! *! %* !*5+ E " 011 0;2Q $ 1222 ,087F, ! ( ' &amp; !* '+ !' ' +' '**! !*5!+!%* '+**! %'=% 5!* )'* ! '=*5!*&gt;!* 4! ** (= * * ' '* !(&amp; !%!*!@' +!!5*!C&gt; *! + ! * &gt;! (=*'* ! !''! ' %*9)'+E "018383F, ' *!)+'+ )*&amp; *!* *4 '= +* - ' 5 **'*% +*!*' 5=*(!!*4 ' +' '**! !*5, *! ' (!* ' ! % !) *% )+'+ ' '+)**)'! **! +!''#$#</w:t>
      </w:r>
    </w:p>
    <w:p>
      <w:r>
        <w:t>6073861221 9.6039 E!) $!S &gt;M *B!'T-B*! *BU!B!*$ $0... , 0 ! 028 F !RB ' +'* ' P&amp; ! ( *9* '*! !4 *5*'! ' ! ! %, $ !! C * ' P&amp; ! '*! -B*! *( '*&gt;!* ' ' 'P *)*!* ! '&gt; +'&gt; 5*!+'P))!*,'*! +5 !4 &amp;*&gt;*%' * P +'P!*5*!+ !*5, !* !*' ! ' '*5 *!4 ! ! ! ' *!+ +!! ' ! *! + %*' %*'*!+ -B*! *( ' ))!* B *( !'P*!+&gt; !**+5! )*!!* +' '* !4 B *( ' 9* +** ' % ' + ' * +''*5'-!J!%+5!*P+B '! *!!) &amp; 4&gt;'P !,' *!4 +*!+)' !*'+)5 %, )*P&amp; !'*!P&amp; * ' -B*' &amp;*+, ' ! '!* ' ) 'P ! '*! +&gt;! '*))+ ! *!4 , % ' &amp;9* )*&gt; ! '*5 &gt; ! ' '+ *! ! !! % 5+ P+&gt;!* 'P*! ' '! !+ *!*( ' ! 5&gt; P% ' '''* &gt; ''*5 &gt;! *) !*) * !*!! !!'P4)*!('*!! 4'+! !*5 *! **% P&amp; ! ** ( P+&gt;!* ' ' B'* &gt; + 5* !-B**!!E$1222,081F, )! -B*&amp; *! )*&gt; ! % ' !!*!@!+!*%'P! O **!+'&gt;*'P !,7 ,0 ,)! -B*&amp;!*! *! * ! * 4&gt;! P4 * ! !* ( '*&gt;!* +'* +*P*-!!*!@!+-B*((*+(*5!@'*E "01/ 1.71..*',8*)*Q " %*+'0 + ( ' ! ! % =! O*! (=&amp;!*! **!!* ' &gt; ' + ' *!+ ' ! 5* 5!'* @*5*'*!+'*)=**)!*!5 !+5+ *!+(=%C!*5!*5 '*!+'! 5* 5*! *%!H! &amp;*&gt;+'= + *!* !% *+!+, $ " !4 &amp;*&gt;*% '= )) ! ' 5!+ ! ' ! +*!+&gt; !*' '! 5**! + *)! '= %*'*!+ -B*! *( '= *!+ ! '= ' +</w:t>
      </w:r>
    </w:p>
    <w:p>
      <w:r>
        <w:t>6073861221 9026039 * !!*!' *!4 *5! +!! !**!*!+! !M 9 ' ))!*</w:t>
      </w:r>
    </w:p>
    <w:p>
      <w:r>
        <w:t>B *( *!! E ' V&gt;*! W W&gt;XF! '*)=+!'! * + +**' % 9 !'=*!+&gt; !**'!!*)!!*'5* 9 +!! -B*( *!*+ +5!* *% !B+ !*( (! *!+! =+B ! *%+ !* ' ' +!* ' )*!-B*(E )*! ** !* +''*)*!''*F 9 =+B'! *!!%!* !6!!** ) &amp; 4&gt;' = !!' ' +B%**!!*'+*!'!*5!*!')) !' + ! ))!'! %!) ' &amp; E " +*!+'01 1227*',1,1,3F, *%@=&amp; !-B*! '=*'*( @='**! !*! *%*! '( +'*' -B*(* !!!' ! ' )!* +&gt;! ' *!4 !*+ ! '=+!%* ' *4 %C!*5*!!!'!*!!*-B*( = + ! &amp; !*5*!+ B+ ' ! 5* &gt; + ' E " +*!+*',1,1,7F, !@ %*'*!+-B*! *(9*=!'* '+!!'+ *) (*&amp;9*5!H! (*)*+!!*!-B*(*'+'! '! %!) ' &amp;*=* +54!H! % ' = +*!* ' '* +'* ' *)!* E +!*5F '=&gt;!'! %E " +*!+*',3,3,0F,</w:t>
      </w:r>
    </w:p>
    <w:p>
      <w:r>
        <w:t>(* ))!*!*(*!!(**=! '=*) *!+)!*'! 5*5!H! * *'+ !*'= +*!*' !4 *5*'!'! %!) ' &amp;(*!*!!'*'*)5 '=B &gt;-B*( +!* + 5 *) +&gt;!*5 =)) ! ' 5!+ &amp;*&gt;*% ! ' E " +*!+*',3,3,1F, $=&gt;*!' *!4 '=+!!-B*( *!*+&gt;' !V)*!' '*X! !!!**'!* )*! ** '9**%+ ! ' +!* ' )*! -B*( " +*+ (= )*! '* !* +''* *'=!!!*!'=!* ' B**('='+B &gt;'=%*&gt;!*(!*'*=+!*!C *'*(! !*!E " +*!+*',3,3,1F,</w:t>
      </w:r>
    </w:p>
    <w:p>
      <w:r>
        <w:t>6073861221 9006039 ., ! B @ = ' 5* *5* =5* ' &amp; !* ' # !' ::::::::::(*!!!'&amp;@*!+ +*' '82D' )*&amp; +5!=!!*!@!+, )*!''!(&amp; !* *! *!4 C * '!* O! *5 %!, $ * '! ' &amp; ! '!+ ! % !) ' &amp; *!!!=+!!'+ *)(!(*)*+''&gt; + - # !''-!B-* ::::::::::!*) *!+'! 5*,# *'+ +' +*!*' **(!+!!'+ *)+!*! +!*@= H!'! 5*' ! 50..8*!&amp;' !*@*!'*'!! '+4') 4 0..1, ))!9**'*(+=5* C* +!+ 5!0..8'! %'=B !5* %**!+&gt; +=+ 5' ' !') 4 ,!!*+'*%+&gt;!H! !&gt;+ ::::::::::E),,08' !F,)*!(! %'+ *)! '5 *! B *( =- B&gt; *, +!! *!* ' C * ' +*!+ ! +!! '+ *) !*! = !!*! -B*( *'+'! ' ! % !) ' &amp; ' ! (= %*'*!+ -B*! *( ! H! '*, =C! ( ! %'=B *)!!5+5+ *!+C!*)*!@&amp; **!+'! 5*, !&amp;! *!4 !)) '=))!* B *( *!!!('5 !*&gt;'= *&gt;*)!*' B*L !B ' *! '+ +'! %!!*(!'+&gt;++ !*)'+ +'=B- B!+ +*! '=%+*!+, $ ! 5 !*&gt; ! HB+ ! )* = 9BJ&gt;! !*5*'!, !*!*'*(=*!*)+&gt;!*5 =)) !'5!+&amp;*&gt;*% *'! 5*'4 (=*!*)!!!+)*' !'*!+, *!4 ' ! *! * ' !! *)!!* ' 5* =! *)!! *, !H! &amp;( ! +!+!!-B*( *!*+'4 (=*)!'!! (=*'*!%!5+' &amp;E !' '&amp;*4 )! @ =R&gt; ' ! **0. '&amp; !*'4 !+&gt;!(=*5*'*!+' *'*0..2 = ) &gt;**+ ' N 'G '4 ! )!*!')* +*!*(*!'!!!+ $# + (* 5*! '*))**! (* * +! *! !B&gt;* -B*! *( *5*'!, &amp; ! ' # '!!! ** (</w:t>
      </w:r>
    </w:p>
    <w:p>
      <w:r>
        <w:t>6073861221 9016039 **!!*)!*! )*' !! !*5 5+ ' &amp; B *( E, 0 * ' )*=+!!'+ *)!%**+X, ! ::::::::::*!+&gt;!'=5* (=! *!!-B*! *(+**+ *!+* +!!-B*(* +5!! *!+ ' ! 5*, +5!* % '4 *% !B+ !*(' !(!!'*!*' *!4 ! *,</w:t>
      </w:r>
    </w:p>
    <w:p>
      <w:r>
        <w:t>(* ! *!!%!* ) &amp; 4&gt;'= !! ' +B%**!!**!+B+(=** **H! B+ @ ! '=5* (+ ' !*5!* ! ' 5* )*! '=)) ! ))*! ! ))!'! %!) ' &amp;,!@ 5 !!)*( !%H! '*+@!! @ ! *!! !*'+ ! -B!B+ * (* *!&amp; ! +* @&gt;! +!!'!+!*!+'! 5*,=* !' *!4 '*!'4 H! '+ +, +! ' (* +4' ( * *!4 C * '!* ! +*+ '!! ( -B*( ' ! ! *))*! * !! ' ! ' , $ ))!* !*(B *(!=+B'! *!!+'*&amp;*! ( !)) !'5!+=!= &amp;*&gt;*%,'! *!4 *)!!5=*!*!+&amp;*&gt;+C * ' @ **!!*'*!+'! 5*, ** 4 +*!*'=%' *!!* ! ' '* +'* *% ' + !* ( '*!* )*&amp;+ " !=4 * O! !4 *5*'! &amp; ! % !) ' &amp; '+*! ' 5* +'*&amp; '*5 &gt;!, +(! C!+,</w:t>
      </w:r>
    </w:p>
    <w:p>
      <w:r>
        <w:t>6073861221 9036039 *3 *, ,* , ,</w:t>
      </w:r>
    </w:p>
    <w:p>
      <w:r>
        <w:t>7.080 9 :00 0 4" $+) ; 80</w:t>
      </w:r>
    </w:p>
    <w:p>
      <w:r>
        <w:t>0, + 5% *! C!+ #'::::::::::! '+** '1; 1221'=))*!'= 9*5*'*!+, 80</w:t>
      </w:r>
    </w:p>
    <w:p>
      <w:r>
        <w:t>1, C!!Q 3, ) !* ' (= 5! ) ! +! H! ' '+* ' 32 C '4 !*)*!* * '+ ' + *% )+'+ ' $BZ*L B)(* ; ;227</w:t>
      </w:r>
    </w:p>
    <w:p>
      <w:r>
        <w:t>! * &amp;* , '+* ! H! &gt;+, +* '*! M F *'*( &amp;!!('+** !'+* %!* *!''+** !!(+Q %F &amp; ( !*) * !* 5* '' !! ! '+**Q F ! *&gt;! ' +!!, $* +* ::::::::::!! *++!++ +!! F%F!F*9' *%)+'+ ' ! !*4 (=* '5 '+ * 5%, +* ' !* -' 5(* !C*!**('+**!!(+!=5 '(+!+&amp;+'*+ !E !,03102;!02 ))*4 M</w:t>
      </w:r>
    </w:p>
    <w:p>
      <w:r>
        <w:t>[\ ]</w:t>
      </w:r>
    </w:p>
    <w:p>
      <w:r>
        <w:t>+*'!M</w:t>
      </w:r>
    </w:p>
    <w:p>
      <w:r>
        <w:t>#- #</w:t>
      </w:r>
    </w:p>
    <w:p>
      <w:r>
        <w:t>*) ' +! H!!!*)*+&amp; !***(=@=))*)+'+ ' * &gt; ))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