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ATAS/651/2005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https://mcp.opencaselaw.ch/entscheid/ge_gerichte_ATAS_651_2005</w:t>
      </w:r>
    </w:p>
    <w:p>
      <w:r>
        <w:t>FR: GE_GERICHTE ATAS/651/2005 du 11 août 2005</w:t>
      </w:r>
    </w:p>
    <w:p>
      <w:r>
        <w:t>IT: GE_GERICHTE ATAS/651/2005 del 11 agosto 2005</w:t>
      </w:r>
    </w:p>
    <w:p>
      <w:pPr>
        <w:pStyle w:val="Heading2"/>
      </w:pPr>
      <w:r>
        <w:t>Volltext</w:t>
      </w:r>
    </w:p>
    <w:p>
      <w:r>
        <w:t>!"#$%!&amp;##$ !'("!&amp;##(</w:t>
      </w:r>
    </w:p>
    <w:p>
      <w:r>
        <w:t>) *)+ +,+ )+ ,* %- ./ 0 "" 12 &amp;##(</w:t>
      </w:r>
    </w:p>
    <w:p>
      <w:r>
        <w:t>!"#$#"%&amp; ' $&amp;&amp;(#$&amp;) $</w:t>
      </w:r>
    </w:p>
    <w:p>
      <w:r>
        <w:t>$ **</w:t>
      </w:r>
    </w:p>
    <w:p>
      <w:r>
        <w:t>+ ,, - !&amp; %./!"$012!313345 36! $)#</w:t>
      </w:r>
    </w:p>
    <w:p>
      <w:r>
        <w:t>7380671880 -179- + 3* 3: 5 ;)$ &amp; )# &amp; "#: $))$$5#&amp; "$# 4) 5$ #$# &amp;# = '# " ' &amp;$ &amp; 11?1883: #$# "## (' &amp;')"DG)$! ""$$ &amp; "&amp;$$"5$5"&amp;5: .: $4)!$$)!5$!5%#$$;"))&amp;# 5&amp;&amp; 1. ? 1883! ;&gt;# $4) &amp;I-5 = '#: % #$$ "##EF,'#&amp;"&amp;$!&gt;5@!=&amp;&amp;)&amp;&amp; "#&amp;#= ' !(##"$3/?$1883: 38: &amp;#&amp;31?$1883!' ?$#&amp;)&amp;&amp;'#)$; ('#$$&amp;')"@$#&amp;'&gt;)&amp;$&amp;'$&amp;"$$: 33: $$ &amp;#! #)# " '#! #$# #&gt;"#&amp;# = ' ( ##"$3/?$1883: 31: &amp;39&amp;#)@1883J"$$)D)-$D$("##&amp;))$- '#"##'5?)K5&amp;)&amp;?$AF?)$5 ='#$ )$&amp;): 3/: $$ ))&amp;# &amp; . &amp;#)@ 1881! ' ( &amp; &amp; '#'&amp;$&amp;'&amp;&gt;$&amp;)&amp;$10)1888: 39: &amp;38?51886!&amp;'##"&amp;($5$ $?#$#&amp;)#$$ $$ &amp; &amp;105 $ 11? 1883! (' "5$ &amp; ? )# = )4 &amp; &amp;"$ &amp; '-5&amp;$#&amp;3.?3.2.A B$&amp;4 "#&amp;# = ' : $"#$&amp;($='5?)K!""('5&amp;$$:</w:t>
      </w:r>
    </w:p>
    <w:p>
      <w:r>
        <w:t>5G!&amp;)$5K345$(&amp;#' &amp;$ &amp; 10 5 1883: &amp; 5$! 64) A5%# " " ))&amp;#B$"$$"5: 2: ,"")($&amp;5'$=?$$$(&amp;# #$#$;#=!&amp;)Q' 5$#$#;)#('# 5$;;)$($$#$$:$!&amp;)Q'# ;$&gt;"#)$#$&amp;&amp;)=E'$$$&amp;($? #$# &amp;(# &amp; (' &amp;# = ' J % )" &amp; 18) 1883! "$# = ""# &amp;#"$ - $ -)D) ' ;)#&amp;$&amp;38?51886J('""M$('=$$&amp;$! $$"$&amp; &amp;$$ A * 316 0.6 &amp;: 3! 33. 30. &amp;: 1! 33. .0 &amp;:0@7P 1883R060":61.P,188313/B: $$?"&amp;""!#5&amp;))$!('5&amp;$$$;;$5)$#$# &amp;#"#&amp;@M$=$$&amp;&amp;$$('$#$#)&amp;'$ )4! " &gt;)" ( ;$ $ ;# '5 "$ = &amp; $: '&gt;"#&amp;5 ! &amp; 5 &amp; @M$ = $$ &amp; " ( ' $$ $ ?&gt;$"#: "! &amp;'$ &amp; "$ $ 5@: $-&gt;!"!(';#$@!'5&amp;$$$" $? $$ &amp; 5#$@ &amp;$$ $ "5"A *&amp;1/;#53.92!S391796!&amp;:1:B:</w:t>
      </w:r>
    </w:p>
    <w:p>
      <w:r>
        <w:t>7380671880 -C79- !(!"&amp;$"#&amp;!+@$$$)"&amp; &amp;$ ))(# +&amp; &gt; $$#! )$$$ &amp; "&amp; &amp;"$#"(5"$&gt;"5$=$$&amp; $$)!&amp; 4)$;$!-$;;$ ?&amp;(!#5&amp;Q!$55$+#G#&amp;&amp;#&amp;! $$&amp;$#5&amp;5&amp;&amp;$$"$$( &amp;$$5=+""$&amp;""$$$&amp;;$ )"A *&amp;68O$1881!S618781! *33..0&amp;:0@7P332 31B: /: '"4!$#$@($'"$#+$?&amp;&amp;31?$ 1883!&amp;$(&amp;$#"$#5#$#))(#&amp;?&amp; &amp;#&amp; "#&amp;$ 5$ '#G# &amp; &amp;# &amp; "$ ?! "( '5"""$$)@&amp;#"$&amp;' &amp;3/?$1883:)"$$ &amp;5$"#&amp;"$!"($&amp;5;$&amp; $;$$5$$&amp;)D)""$: ;;$!"$&gt;( $$"#"$&amp;#393.?$!=$&amp; 5: @ &amp; # $ "&amp;$ &amp;'5 ( 5 $"# )&amp;;$$: ;;$!=$&amp;5!$&amp;O $5)5&amp;$$&amp;"$&amp;@M$&gt;$$!$; =$4)))$!&amp;$'4 !5 &amp;$$$# )"@ &amp;#&amp;'""$"' &amp;'$:/6 :</w:t>
      </w:r>
    </w:p>
    <w:p>
      <w:r>
        <w:t>!&amp;'#?$#$&amp;#$$(#;)#:</w:t>
      </w:r>
    </w:p>
    <w:p>
      <w:r>
        <w:t>7380671880 -979- ,*3 *)+ +,+ )+ ,*</w:t>
      </w:r>
    </w:p>
    <w:p>
      <w:r>
        <w:t>4.151 6 711 1 8 "'&amp; ,9 51</w:t>
      </w:r>
    </w:p>
    <w:p>
      <w:r>
        <w:t>3: # 5@ $?$# " $ &amp;# ""$ &amp; ';;$&amp; '-5&amp;$#&amp;305 1880: 51</w:t>
      </w:r>
    </w:p>
    <w:p>
      <w:r>
        <w:t>1: ?$$: 6: ;) "$ &amp; (' "5$ ;) $ "#$ D$ &amp; &amp;# &amp; 68 ? &amp;4 $;$ " " ))&amp;# &amp;# @ ;#&amp;# &amp; ! ,GTIG;( C! C880</w:t>
      </w:r>
    </w:p>
    <w:p>
      <w:r>
        <w:t>! $ &gt;)": &amp;# "$ D$ " $)$(&amp;#$&amp;#@$$"&amp;&amp;# $$(#P @B &gt;" " ( )$; $) "5 &amp;)&amp; $$ $ &amp;#P B "$ "#&amp;#$A$:361!38C$389B:</w:t>
      </w:r>
    </w:p>
    <w:p>
      <w:r>
        <w:t>"$('=';;;#&amp;# &amp;"&lt;;;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