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ATAS/650/2006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https://mcp.opencaselaw.ch/entscheid/ge_gerichte_ATAS_650_2006</w:t>
      </w:r>
    </w:p>
    <w:p>
      <w:r>
        <w:t>FR: GE_GERICHTE ATAS/650/2006 du 11 juillet 2006</w:t>
      </w:r>
    </w:p>
    <w:p>
      <w:r>
        <w:t>IT: GE_GERICHTE ATAS/650/2006 del 11 luglio 2006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'())*'+**, "',-*'+**, " " #" # # #. + % (( $% +**,</w:t>
      </w:r>
    </w:p>
    <w:p>
      <w:r>
        <w:t>!"</w:t>
      </w:r>
    </w:p>
    <w:p>
      <w:r>
        <w:t>" #" $$</w:t>
      </w:r>
    </w:p>
    <w:p>
      <w:r>
        <w:t>%</w:t>
      </w:r>
    </w:p>
    <w:p>
      <w:r>
        <w:t>$</w:t>
      </w:r>
    </w:p>
    <w:p>
      <w:r>
        <w:t>$</w:t>
      </w:r>
    </w:p>
    <w:p>
      <w:r>
        <w:t>&amp;$</w:t>
      </w:r>
    </w:p>
    <w:p>
      <w:r>
        <w:t>$' $</w:t>
      </w:r>
    </w:p>
    <w:p>
      <w:r>
        <w:t>&amp; $</w:t>
      </w:r>
    </w:p>
    <w:p>
      <w:r>
        <w:t>( ) * +"$!#( ",-.)/ #)0100</w:t>
      </w:r>
    </w:p>
    <w:p>
      <w:r>
        <w:t>. # $$</w:t>
      </w:r>
    </w:p>
    <w:p>
      <w:r>
        <w:t>(</w:t>
      </w:r>
    </w:p>
    <w:p>
      <w:r>
        <w:t>$ $</w:t>
      </w:r>
    </w:p>
    <w:p>
      <w:r>
        <w:t>%</w:t>
      </w:r>
    </w:p>
    <w:p>
      <w:r>
        <w:t>' $$</w:t>
      </w:r>
    </w:p>
    <w:p>
      <w:r>
        <w:t>( )"$!#(23)0140</w:t>
      </w:r>
    </w:p>
    <w:p>
      <w:r>
        <w:t>56"</w:t>
      </w:r>
    </w:p>
    <w:p>
      <w:r>
        <w:t>7088471442 179 /" 0: ";,#2+"!1442)0 /" 6! ?!/"= 5/ @ "# "!, /" /" 6! ) +!!)"+!+##!+!!#5035*"088-A'B)#"5+!," 0";+!"1444)" /" 6! 1C ;! 08.1 AB) !# E #5;E5#55/"!#!##! /"5+ &gt; 56": !!" !#E @(5/ ##18&amp;1-06":-4 AC.&amp;9216":2CI1B#(! !#E!(E ##2&amp;4246":A01&amp;0146":4CI1B) "#?F#"?! !#E" ##1-&amp;030 6":-4: C: 6 "5# E ;"!/") /! ; " 5#"!# / " /"#, ;?&amp; ##"6"#/"##! "#! ") ; !# !+ "5*556!!!"##/"##! " !#E!#5"D# /# !"" ##(!:!#5"D# #5#@!!5, &amp;"#:01 &amp; " "/"5+ &gt;/" 6! +!!)"+!+##!+!!#5 0.+"!08.9A1B #@"5,#!")!!(!#/5"!" A ' /*!5-27410.;!#144-B 2: 5 #"/"J)/" 5"5##,"#!#A"#:3-:1# .8K:0 !"/" 5"!!#"#!+01/#*"08.CB: LLL</w:t>
      </w:r>
    </w:p>
    <w:p>
      <w:r>
        <w:t>7088471442 979</w:t>
      </w:r>
    </w:p>
    <w:p>
      <w:r>
        <w:t># "/ " #" # #</w:t>
      </w:r>
    </w:p>
    <w:p>
      <w:r>
        <w:t>% 012 3 4 5&amp; (,+ 67 0: +!# $$</w:t>
      </w:r>
    </w:p>
    <w:p>
      <w:r>
        <w:t>%</w:t>
      </w:r>
    </w:p>
    <w:p>
      <w:r>
        <w:t>$</w:t>
      </w:r>
    </w:p>
    <w:p>
      <w:r>
        <w:t>$</w:t>
      </w:r>
    </w:p>
    <w:p>
      <w:r>
        <w:t>&amp;$</w:t>
      </w:r>
    </w:p>
    <w:p>
      <w:r>
        <w:t>$ ' $</w:t>
      </w:r>
    </w:p>
    <w:p>
      <w:r>
        <w:t>&amp; $</w:t>
      </w:r>
    </w:p>
    <w:p>
      <w:r>
        <w:t>( E #"65"") /# !" ) 1-&amp;0306":-4:E $$</w:t>
      </w:r>
    </w:p>
    <w:p>
      <w:r>
        <w:t>(</w:t>
      </w:r>
    </w:p>
    <w:p>
      <w:r>
        <w:t>$ $</w:t>
      </w:r>
    </w:p>
    <w:p>
      <w:r>
        <w:t>% ' $$</w:t>
      </w:r>
    </w:p>
    <w:p>
      <w:r>
        <w:t>(</w:t>
      </w:r>
    </w:p>
    <w:p>
      <w:r>
        <w:t>6+" )!!?!#5"D# /# !" !5"#) ##?* !: -: !#?/" 5"#,"#!#: 9: 6 "/"#!?&amp;/+#6 """ " #"/"5#""D# 5! -4 ; " /"+)?!" #; !#)!!?5!! ##?5#&amp;+ // ?5#5@/5!5" "#A"#:0-1)042#04.B:</w:t>
      </w:r>
    </w:p>
    <w:p>
      <w:r>
        <w:t>,"66!"</w:t>
      </w:r>
    </w:p>
    <w:p>
      <w:r>
        <w:t>!"" $</w:t>
      </w:r>
    </w:p>
    <w:p>
      <w:r>
        <w:t>"5!#I</w:t>
      </w:r>
    </w:p>
    <w:p>
      <w:r>
        <w:t>*$ /! 6 "/"5#""D## #!6!5@/"#!!!?FEF66!655" " !/","66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