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ATAS/64/2007 vom 25. Januar 2007</w:t>
      </w:r>
    </w:p>
    <w:p>
      <w:r>
        <w:t>GE Cour de justice, 2007-01-25, DE</w:t>
      </w:r>
    </w:p>
    <w:p>
      <w:r>
        <w:rPr>
          <w:b/>
        </w:rPr>
        <w:t xml:space="preserve">Quelle: </w:t>
      </w:r>
      <w:r>
        <w:t>https://mcp.opencaselaw.ch/entscheid/ge_gerichte_ATAS_64_2007</w:t>
      </w:r>
    </w:p>
    <w:p>
      <w:r>
        <w:t>FR: GE_GERICHTE ATAS/64/2007 du 25 janvier 2007</w:t>
      </w:r>
    </w:p>
    <w:p>
      <w:r>
        <w:t>IT: GE_GERICHTE ATAS/64/2007 del 25 gennaio 2007</w:t>
      </w:r>
    </w:p>
    <w:p>
      <w:pPr>
        <w:pStyle w:val="Heading2"/>
      </w:pPr>
      <w:r>
        <w:t>Volltext</w:t>
      </w:r>
    </w:p>
    <w:p>
      <w:r>
        <w:t>! " ##$ % !&amp;'% $!# %$ #$&amp; $()* + ,- "</w:t>
      </w:r>
    </w:p>
    <w:p>
      <w:r>
        <w:t>!"#$!"%&amp;' &amp;</w:t>
      </w:r>
    </w:p>
    <w:p>
      <w:r>
        <w:t>&amp;</w:t>
      </w:r>
    </w:p>
    <w:p>
      <w:r>
        <w:t>((</w:t>
      </w:r>
    </w:p>
    <w:p>
      <w:r>
        <w:t>) **</w:t>
      </w:r>
    </w:p>
    <w:p>
      <w:r>
        <w:t>!" +,-.</w:t>
      </w:r>
    </w:p>
    <w:p>
      <w:r>
        <w:t>&amp;#$</w:t>
      </w:r>
    </w:p>
    <w:p>
      <w:r>
        <w:t>&amp;</w:t>
      </w:r>
    </w:p>
    <w:p>
      <w:r>
        <w:t>"#( !"#$</w:t>
      </w:r>
    </w:p>
    <w:p>
      <w:r>
        <w:t>//$</w:t>
      </w:r>
    </w:p>
    <w:p>
      <w:r>
        <w:t>0123405667 %504%</w:t>
      </w:r>
    </w:p>
    <w:p>
      <w:r>
        <w:t>+ . /+ !$3,81!&amp;"&amp;!$&amp;$/$ )&amp;&amp;$/&amp;"/&amp;"#( &amp; 9 )&amp;:$$;")&amp;/#/&amp;&amp;""'$#+"/56659 2/&amp;#:5662!"#( ;#$)((</w:t>
      </w:r>
    </w:p>
    <w:p>
      <w:r>
        <w:t>) ** % ?).#/&amp;"3&amp;:5662! ; $"&amp; @ &amp; / A **</w:t>
      </w:r>
    </w:p>
    <w:p>
      <w:r>
        <w:t>* *%</w:t>
      </w:r>
    </w:p>
    <w:p>
      <w:r>
        <w:t>(* * *B</w:t>
      </w:r>
    </w:p>
    <w:p>
      <w:r>
        <w:t>*</w:t>
      </w:r>
    </w:p>
    <w:p>
      <w:r>
        <w:t>* 9 / "$ " 3 @#: 5662! ) ! &amp; / **</w:t>
      </w:r>
    </w:p>
    <w:p>
      <w:r>
        <w:t>*</w:t>
      </w:r>
    </w:p>
    <w:p>
      <w:r>
        <w:t>* !$.)$&amp; /#/&amp;&amp;")#&amp;&amp;":$9 5,@#:5662! ;#$//&amp;!//&amp;?) )$&amp;&amp;/")"@/C&amp;"&amp;;")&amp;&amp;&amp;9 /"$"53@#:5667!) C&amp;$)//&amp;9 &amp;C&amp;$46@#:56679?)"#". ? : " $ / #&amp; ?&amp; " ": '&amp;/"$#/&amp;&amp;&amp;/&amp;"&amp;/$ )&amp;&amp;$/&amp;C&amp;""A/&amp;9 "$/"35C@566-!) &amp;C&amp;"9</w:t>
      </w:r>
    </w:p>
    <w:p>
      <w:r>
        <w:t>$ ? ;#$#&amp; . D&amp;E 27 " D'&amp; C" !:&amp;"&amp;#/$&amp;&amp;/&amp;&amp; "/$&amp;9 ).&amp;")&amp;E-3"/$""#&amp;&amp;@"35/&amp;#:3,82 !)&amp;&amp;$/&amp;!");;?F&amp;!")//"&amp;"&amp; &amp;&amp;C"?&amp;/&amp;:")F&amp;;;&amp;$/)"/$"E! ?=&amp;"&amp;&amp;:'&amp;"/&amp;&amp;"$"@&amp;//:9 ))/=!&amp;&amp;C"?""#( /&amp;F&amp;;;&amp;$/ )"/$&amp;/$"9 )C&amp;;/$?&amp;")//9</w:t>
      </w:r>
    </w:p>
    <w:p>
      <w:r>
        <w:t>0123405667 %404%</w:t>
      </w:r>
    </w:p>
    <w:p>
      <w:r>
        <w:t>$ 0#!&amp;1 !&amp;'% $!# %$ #$&amp; + 2 2 ) 3E //"#( E 5E #/&amp;&amp;"$ .- "/"$&amp;#E 4E &amp;?"&amp;."/&amp;';;/&amp;&amp;E</w:t>
      </w:r>
    </w:p>
    <w:p>
      <w:r>
        <w:t>';;=</w:t>
      </w:r>
    </w:p>
    <w:p>
      <w:r>
        <w:t>% G</w:t>
      </w:r>
    </w:p>
    <w:p>
      <w:r>
        <w:t>$"&amp;H</w:t>
      </w:r>
    </w:p>
    <w:p>
      <w:r>
        <w:t>I</w:t>
      </w:r>
    </w:p>
    <w:p>
      <w:r>
        <w:t>/;#"/$&amp;"&amp;&amp;;$A/&amp;/';;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