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https://mcp.opencaselaw.ch/entscheid/ge_gerichte_ATAS_64_2006</w:t>
      </w:r>
    </w:p>
    <w:p>
      <w:r>
        <w:t>FR: GE_GERICHTE ATAS/64/2006 du 24 janvier 2006</w:t>
      </w:r>
    </w:p>
    <w:p>
      <w:r>
        <w:t>IT: GE_GERICHTE ATAS/64/2006 del 24 gennaio 2006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%&amp;'()%&amp;**) +%('%&amp;**( + + ,+ , , ,- &amp; " &amp;' #. &amp;**(</w:t>
      </w:r>
    </w:p>
    <w:p>
      <w:r>
        <w:t>" ///////// /////////</w:t>
      </w:r>
    </w:p>
    <w:p>
      <w:r>
        <w:t>! , + 0+ 12, &amp; "##$% &amp;'!$'() #&amp;* +,- ''" !./,0.12345 0+ +++ +1 ''!!' "!'6"7" !822. .1,,45 + ,'"' 99 :!.3 !:9/11;</w:t>
      </w:r>
    </w:p>
    <w:p>
      <w:r>
        <w:t>&amp;:</w:t>
      </w:r>
    </w:p>
    <w:p>
      <w:r>
        <w:t>?????????!&gt; '????????? '&amp;!2; @!;0.8# ,# $ 9'::.=7!"&amp;'!&amp;'6"'-'! &amp; ! A AB&amp;" A "!7 " '!'&amp; * ' "&amp;* + " :' C' ! '7 &amp;!! "&amp;'&amp; C D*'!" *D* ' !'&amp;,-"''# 2# =7! '* ! * &amp;:''!': , ='! ,11/ ! &amp;!&amp; !' D ::''6&amp;;;='!,11/" A&amp;!' "!7# 8# '6 &amp; ''!&amp; "!' '!'!!' "&amp;* + "' '!"&amp; '!'!!' &amp;: "'! ' 'C !!* '"!'C'!'7 '!!2; @!;0.8!,='!,11/# /# !'*!'7!' '6C''!E &gt; '?????????E !*'&amp; '7 =CDF :' ' ;00; &amp;7'# !! "&amp;' * ' "- $$$ )</w:t>
      </w:r>
    </w:p>
    <w:p>
      <w:r>
        <w:t>G , &gt;</w:t>
      </w:r>
    </w:p>
    <w:p>
      <w:r>
        <w:t>F8.D/88:#./'!&amp;H!,='!,11/ "'# "&amp;' " !&amp;' !'&amp; F !'! D" ' !" ' " !!;D;,1:#21'!&amp;H! "' &amp;" &amp; "- ) $ $</w:t>
      </w:r>
    </w:p>
    <w:p>
      <w:r>
        <w:t># ! !!6&amp;&amp;:'''D'!"6'CD!!!D&amp;*! !D'*''!&amp;#D* 'F"!7! 80D33/:#;/# &gt;?????????E !*'&amp; " 'C! ! = ' !!' ! !'&amp;F!'!"- $$ I'" D * ',D;1,:#;1'!&amp;H!,='!,11/ "'# 3# ! ! &amp;!&amp; !' A "!' ! ;1 =*' ,11/# =''!' ''C&amp;CDF&amp;:!D 6*!' D'',1=*'H! '!!!6# J#</w:t>
      </w:r>
    </w:p>
    <w:p>
      <w:r>
        <w:t>D6D 6=!' &amp;':'A&amp;&amp;!&amp;7&amp;F=7#</w:t>
      </w:r>
    </w:p>
    <w:p>
      <w:r>
        <w:t>'!80D33/:#;/!'CC'"&gt;!,D;1, :# ;1 '!&amp;H! +! &amp;=F &amp;!&amp; &amp; " '!'!!' "&amp;* + &amp;:# ''&gt; ' '!F AB&amp;" !!,8D.2,:#31 K80D33/:#;/E,L!B' '!F'BF !!;D1/;:#1/K,D;1,:#;1 :#E,L !CM!C' '!F AB&amp;" !! ,2DJ.;:#//# 8# : &amp;! F ='" "' = &amp;!'! " "!7 =CD ! !:! "!!' !' = '! '* &amp; 6&amp;&amp;:''' !! "!!' '! F '!&amp;H! "! ' !! B'# '!&amp;H! ! &amp; !A ''&amp;7 D!#;,D "&amp;* +" :' *'' *'*! ! '*''!&amp; ;. *' ;0.8 K ,L !A</w:t>
      </w:r>
    </w:p>
    <w:p>
      <w:r>
        <w:t>F !:&amp; "!&gt; '????????? ,2DJ.;:#//:#F $$ :*&gt;?????????# ,# *'! $$$ ) G , &gt;</w:t>
      </w:r>
    </w:p>
    <w:p>
      <w:r>
        <w:t>F * " !! '!&amp;H! "! ' '&amp;!-,='!,11/=CD !!:!# 2# M+ !!C6 '# 8# '!C" &amp;!7!'!# /# : "!'CD"*!: !"&amp;!H! &amp;' 21 = - !':'!' " "' &amp; &amp; '6:&amp;&amp;$9P'Q9 :C'33118</w:t>
      </w:r>
    </w:p>
    <w:p>
      <w:r>
        <w:t>! ' A"'# &amp;' "! H! " 7&amp;# &amp; ' '! E L ''C A!! C &amp;'' ! &amp;' 6!' ' ! " &amp;'' !!C&amp;(6LA" " C !':'!'" * '!! !&amp;'' (L" !'7! "&amp;!!#$'&amp; ' !'!"! '&amp;&amp;!&amp;&amp;&amp; !!L6L!L'B '6:&amp;&amp;" "!!'- CD' *&amp;'*6#&amp; ' !' + "* C' ! = '! '' C &amp;'' !!C&amp; ! D* "" C&amp;!&amp;A"&amp;'&amp; !K!#;2,;13!;1.L#</w:t>
      </w:r>
    </w:p>
    <w:p>
      <w:r>
        <w:t>7::'</w:t>
      </w:r>
    </w:p>
    <w:p>
      <w:r>
        <w:t>' $</w:t>
      </w:r>
    </w:p>
    <w:p>
      <w:r>
        <w:t>&amp;'!E</w:t>
      </w:r>
    </w:p>
    <w:p>
      <w:r>
        <w:t>6$</w:t>
      </w:r>
    </w:p>
    <w:p>
      <w:r>
        <w:t>"' : "&amp;!H!! !':'&amp;A"!'''CMFM::':&amp;&amp; '"7::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