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ATAS/64/2005 vom 25. Januar 2005</w:t>
      </w:r>
    </w:p>
    <w:p>
      <w:r>
        <w:t>GE Cour de justice, 2005-01-25, DE</w:t>
      </w:r>
    </w:p>
    <w:p>
      <w:r>
        <w:rPr>
          <w:b/>
        </w:rPr>
        <w:t xml:space="preserve">Quelle: </w:t>
      </w:r>
      <w:r>
        <w:t>https://mcp.opencaselaw.ch/entscheid/ge_gerichte_ATAS_64_2005</w:t>
      </w:r>
    </w:p>
    <w:p>
      <w:r>
        <w:t>FR: GE_GERICHTE ATAS/64/2005 du 25 janvier 2005</w:t>
      </w:r>
    </w:p>
    <w:p>
      <w:r>
        <w:t>IT: GE_GERICHTE ATAS/64/2005 del 25 gennaio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12</w:t>
      </w:r>
    </w:p>
    <w:p>
      <w:r>
        <w:rPr>
          <w:b/>
        </w:rPr>
        <w:t>E. 3</w:t>
      </w:r>
    </w:p>
    <w:p>
      <w:r>
        <w:t>4563</w:t>
      </w:r>
    </w:p>
    <w:p>
      <w:r>
        <w:t>576854998 4+' : "&amp; %%%%%%%%%%; ,</w:t>
      </w:r>
    </w:p>
    <w:p>
      <w:r>
        <w:t>/ !) :.79 0 &amp;2 &lt; =",&amp; &gt;;</w:t>
      </w:r>
    </w:p>
    <w:p>
      <w:r>
        <w:t>( &amp;!</w:t>
      </w:r>
    </w:p>
    <w:p>
      <w:r>
        <w:t>:: ) :..4;</w:t>
      </w:r>
    </w:p>
    <w:p>
      <w:r>
        <w:t>),,? &amp;@ ! ;</w:t>
      </w:r>
    </w:p>
    <w:p>
      <w:r>
        <w:t>&amp;,!,</w:t>
      </w:r>
    </w:p>
    <w:p>
      <w:r>
        <w:t>&amp;&amp; !1 &amp; @??</w:t>
      </w:r>
    </w:p>
    <w:p>
      <w:r>
        <w:t>&amp; @3 2 &amp; , = 3!1 @ &gt;</w:t>
      </w:r>
    </w:p>
    <w:p>
      <w:r>
        <w:t>:9 &amp;,) 499: 2 0 @ &amp;@ $</w:t>
      </w:r>
    </w:p>
    <w:p>
      <w:r>
        <w:t>4$</w:t>
      </w:r>
    </w:p>
    <w:p>
      <w:r>
        <w:t>!! &amp;</w:t>
      </w:r>
    </w:p>
    <w:p>
      <w:r>
        <w:rPr>
          <w:b/>
        </w:rPr>
        <w:t>E. 8</w:t>
      </w:r>
    </w:p>
    <w:p>
      <w:r>
        <w:t>$ : $ H$ @, 1A ?? &amp;@ ?? 2 &amp; ) ?,</w:t>
      </w:r>
    </w:p>
    <w:p>
      <w:r>
        <w:t>&amp;@</w:t>
      </w:r>
    </w:p>
    <w:p>
      <w:r>
        <w:t>!3 &amp; 2 0</w:t>
      </w:r>
    </w:p>
    <w:p>
      <w:r>
        <w:t>C) &amp; $ (</w:t>
      </w:r>
    </w:p>
    <w:p>
      <w:r>
        <w:t>%%%%%%%%%% &amp; (" !&amp;; !1 !, &amp; 2</w:t>
      </w:r>
    </w:p>
    <w:p>
      <w:r>
        <w:t>! &amp; ) &amp; ! ;</w:t>
      </w:r>
    </w:p>
    <w:p>
      <w:r>
        <w:t>!)1</w:t>
      </w:r>
    </w:p>
    <w:p>
      <w:r>
        <w:t>* C) &amp;2 J ,</w:t>
      </w:r>
    </w:p>
    <w:p>
      <w:r>
        <w:t>C ?</w:t>
      </w:r>
    </w:p>
    <w:p>
      <w:r>
        <w:t>2 &amp; ,$</w:t>
      </w:r>
    </w:p>
    <w:p>
      <w:r>
        <w:t>/$ ? @, * 3&amp;,! ? ,2+, !</w:t>
      </w:r>
    </w:p>
    <w:p>
      <w:r>
        <w:t>%%%%%%%%%% @!!Q !</w:t>
      </w:r>
    </w:p>
    <w:p>
      <w:r>
        <w:t>! 2J</w:t>
      </w:r>
    </w:p>
    <w:p>
      <w:r>
        <w:t>!</w:t>
      </w:r>
    </w:p>
    <w:p>
      <w:r>
        <w:t>+@ &amp; 0</w:t>
      </w:r>
    </w:p>
    <w:p>
      <w:r>
        <w:t>! , &amp; 2 $</w:t>
      </w:r>
    </w:p>
    <w:p>
      <w:r>
        <w:t>,A&amp;;</w:t>
      </w:r>
    </w:p>
    <w:p>
      <w:r>
        <w:t>@ , +@ ?</w:t>
      </w:r>
    </w:p>
    <w:p>
      <w:r>
        <w:t>%%%%%%%%%%; +</w:t>
      </w:r>
    </w:p>
    <w:p>
      <w:r>
        <w:t>! ,</w:t>
      </w:r>
    </w:p>
    <w:p>
      <w:r>
        <w:t>!, &amp; ) * *$</w:t>
      </w:r>
    </w:p>
    <w:p>
      <w:r>
        <w:t>+@</w:t>
      </w:r>
    </w:p>
    <w:p>
      <w:r>
        <w:t>;</w:t>
      </w:r>
    </w:p>
    <w:p>
      <w:r>
        <w:t>, &amp;,! ? * &amp;! :.6B;</w:t>
      </w:r>
    </w:p>
    <w:p>
      <w:r>
        <w:t>%%%%%%%%%%$ ; *</w:t>
      </w:r>
    </w:p>
    <w:p>
      <w:r>
        <w:t>&amp; @$ H ;</w:t>
      </w:r>
    </w:p>
    <w:p>
      <w:r>
        <w:t>,A</w:t>
      </w:r>
    </w:p>
    <w:p>
      <w:r>
        <w:t>&amp; * ! ;</w:t>
      </w:r>
    </w:p>
    <w:p>
      <w:r>
        <w:t>,2 &amp; @$ . $ B;</w:t>
      </w:r>
    </w:p>
    <w:p>
      <w:r>
        <w:t>A! +@ 2</w:t>
      </w:r>
    </w:p>
    <w:p>
      <w:r>
        <w:t>&amp;</w:t>
      </w:r>
    </w:p>
    <w:p>
      <w:r>
        <w:t>, &amp; #) =$ :B &gt;</w:t>
      </w:r>
    </w:p>
    <w:p>
      <w:r>
        <w:t>( ;</w:t>
      </w:r>
    </w:p>
    <w:p>
      <w:r>
        <w:t>@ !</w:t>
      </w:r>
    </w:p>
    <w:p>
      <w:r>
        <w:t>&amp;</w:t>
      </w:r>
    </w:p>
    <w:p>
      <w:r>
        <w:t>2 &amp; @ 2 &amp; ,</w:t>
      </w:r>
    </w:p>
    <w:p>
      <w:r>
        <w:t>, 1 &amp;</w:t>
      </w:r>
    </w:p>
    <w:p>
      <w:r>
        <w:t>&amp; * &amp; , &amp; !</w:t>
      </w:r>
    </w:p>
    <w:p>
      <w:r>
        <w:t>( $ ;</w:t>
      </w:r>
    </w:p>
    <w:p>
      <w:r>
        <w:t>&amp; &amp;</w:t>
      </w:r>
    </w:p>
    <w:p>
      <w:r>
        <w:t>2 &amp; @ 2 &amp; , &amp; J ? *, 0 :.6B;</w:t>
      </w:r>
    </w:p>
    <w:p>
      <w:r>
        <w:t>) 2 @ 2, &amp; @,</w:t>
      </w:r>
    </w:p>
    <w:p>
      <w:r>
        <w:t>( ;</w:t>
      </w:r>
    </w:p>
    <w:p>
      <w:r>
        <w:t>2 &amp;</w:t>
      </w:r>
    </w:p>
    <w:p>
      <w:r>
        <w:t>+</w:t>
      </w:r>
    </w:p>
    <w:p>
      <w:r>
        <w:t>&amp; &amp; @</w:t>
      </w:r>
    </w:p>
    <w:p>
      <w:r>
        <w:t>! , ,$</w:t>
      </w:r>
    </w:p>
    <w:p>
      <w:r>
        <w:t>6$</w:t>
      </w:r>
    </w:p>
    <w:p>
      <w:r>
        <w:t>&amp; &amp; ??, 2 ,&amp; * ? A &amp;</w:t>
      </w:r>
    </w:p>
    <w:p>
      <w:r>
        <w:t>&amp; +</w:t>
      </w:r>
    </w:p>
    <w:p>
      <w:r>
        <w:t>0</w:t>
      </w:r>
    </w:p>
    <w:p>
      <w:r>
        <w:t>, ,A, @Q ! &amp;@ ! , &amp; 2 $ (</w:t>
      </w:r>
    </w:p>
    <w:p>
      <w:r>
        <w:t>,&amp;</w:t>
      </w:r>
    </w:p>
    <w:p>
      <w:r>
        <w:t>&amp;, +</w:t>
      </w:r>
    </w:p>
    <w:p>
      <w:r>
        <w:t>!</w:t>
      </w:r>
    </w:p>
    <w:p>
      <w:r>
        <w:t>! *</w:t>
      </w:r>
    </w:p>
    <w:p>
      <w:r>
        <w:t>2 , 2$</w:t>
      </w:r>
    </w:p>
    <w:p>
      <w:r>
        <w:t>2 ?</w:t>
      </w:r>
    </w:p>
    <w:p>
      <w:r>
        <w:t>! , !</w:t>
      </w:r>
    </w:p>
    <w:p>
      <w:r>
        <w:t>? +@ E @ !</w:t>
      </w:r>
    </w:p>
    <w:p>
      <w:r>
        <w:t>?,</w:t>
      </w:r>
    </w:p>
    <w:p>
      <w:r>
        <w:t>?? F;</w:t>
      </w:r>
    </w:p>
    <w:p>
      <w:r>
        <w:t>+</w:t>
      </w:r>
    </w:p>
    <w:p>
      <w:r>
        <w:t>J 0</w:t>
      </w:r>
    </w:p>
    <w:p>
      <w:r>
        <w:t>&amp; !</w:t>
      </w:r>
    </w:p>
    <w:p>
      <w:r>
        <w:t>&amp;, ! @3 2 &amp; , =?$ 2</w:t>
      </w:r>
    </w:p>
    <w:p>
      <w:r>
        <w:t>@ 2 &amp; , U :9::&gt;$</w:t>
      </w:r>
    </w:p>
    <w:p>
      <w:r>
        <w:t>!!</w:t>
      </w:r>
    </w:p>
    <w:p>
      <w:r>
        <w:t>+</w:t>
      </w:r>
    </w:p>
    <w:p>
      <w:r>
        <w:t>! &amp;@ *!</w:t>
      </w:r>
    </w:p>
    <w:p>
      <w:r>
        <w:t>C ? !$ .$ '</w:t>
      </w:r>
    </w:p>
    <w:p>
      <w:r>
        <w:t>,+ &amp;</w:t>
      </w:r>
    </w:p>
    <w:p>
      <w:r>
        <w:t>+ @</w:t>
      </w:r>
    </w:p>
    <w:p>
      <w:r>
        <w:t>0 C</w:t>
      </w:r>
    </w:p>
    <w:p>
      <w:r>
        <w:t>C,</w:t>
      </w:r>
    </w:p>
    <w:p>
      <w:r>
        <w:t>&amp;&amp; &amp; ! ; , !, , +@</w:t>
      </w:r>
    </w:p>
    <w:p>
      <w:r>
        <w:t>) 0</w:t>
      </w:r>
    </w:p>
    <w:p>
      <w:r>
        <w:t>&amp; &amp;,!</w:t>
      </w:r>
    </w:p>
    <w:p>
      <w:r>
        <w:t>2 &amp;&amp; &amp; !</w:t>
      </w:r>
    </w:p>
    <w:p>
      <w:r>
        <w:t>&amp;@AA2 &amp;</w:t>
      </w:r>
    </w:p>
    <w:p>
      <w:r>
        <w:t>, &amp; ,$</w:t>
      </w:r>
    </w:p>
    <w:p>
      <w:r>
        <w:t>3 6563</w:t>
      </w:r>
    </w:p>
    <w:p>
      <w:r>
        <w:t>576854998 ,'+4 '+ *</w:t>
        <w:tab/>
        <w:t>', *</w:t>
        <w:tab/>
        <w:t>,+</w:t>
      </w:r>
    </w:p>
    <w:p>
      <w:r>
        <w:t>89</w:t>
        <w:tab/>
        <w:t>:</w:t>
        <w:tab/>
        <w:tab/>
        <w:t>;</w:t>
        <w:tab/>
        <w:tab/>
        <w:tab/>
        <w:t>58</w:t>
        <w:tab/>
        <w:t>-(%</w:t>
        <w:tab/>
        <w:t>, 9</w:t>
      </w:r>
    </w:p>
    <w:p>
      <w:r>
        <w:t>:$ ,</w:t>
      </w:r>
    </w:p>
    <w:p>
      <w:r>
        <w:t>2)$ 9</w:t>
      </w:r>
    </w:p>
    <w:p>
      <w:r>
        <w:t>4$</w:t>
      </w:r>
    </w:p>
    <w:p>
      <w:r>
        <w:t>C$ B$</w:t>
      </w:r>
    </w:p>
    <w:p>
      <w:r>
        <w:t>+</w:t>
      </w:r>
    </w:p>
    <w:p>
      <w:r>
        <w:t>!,&amp;</w:t>
      </w:r>
    </w:p>
    <w:p>
      <w:r>
        <w:t>A $</w:t>
      </w:r>
    </w:p>
    <w:p>
      <w:r>
        <w:t>8$ ?</w:t>
      </w:r>
    </w:p>
    <w:p>
      <w:r>
        <w:t>! &amp;</w:t>
      </w:r>
    </w:p>
    <w:p>
      <w:r>
        <w:t>+R !2 ?</w:t>
      </w:r>
    </w:p>
    <w:p>
      <w:r>
        <w:t>!, J &amp;</w:t>
      </w:r>
    </w:p>
    <w:p>
      <w:r>
        <w:t>&amp;, &amp; B9 C &amp;1</w:t>
      </w:r>
    </w:p>
    <w:p>
      <w:r>
        <w:t>? ! ! &amp;, &amp;,</w:t>
      </w:r>
    </w:p>
    <w:p>
      <w:r>
        <w:t>) ?,&amp;, &amp; ; (#V W#?+ H; H998 ;</w:t>
      </w:r>
    </w:p>
    <w:p>
      <w:r>
        <w:t>*! $</w:t>
      </w:r>
    </w:p>
    <w:p>
      <w:r>
        <w:t>&amp;,</w:t>
      </w:r>
    </w:p>
    <w:p>
      <w:r>
        <w:t>! J !A,$</w:t>
      </w:r>
    </w:p>
    <w:p>
      <w:r>
        <w:t>, &amp; K &gt; &amp; + * + &amp;,</w:t>
      </w:r>
    </w:p>
    <w:p>
      <w:r>
        <w:t>&amp;, )</w:t>
      </w:r>
    </w:p>
    <w:p>
      <w:r>
        <w:t>! &amp;</w:t>
      </w:r>
    </w:p>
    <w:p>
      <w:r>
        <w:t>&amp;, +,O )&gt; *! ! + ?</w:t>
      </w:r>
    </w:p>
    <w:p>
      <w:r>
        <w:t>!2 &amp;&amp;</w:t>
      </w:r>
    </w:p>
    <w:p>
      <w:r>
        <w:t>&amp;, O &gt; !</w:t>
      </w:r>
    </w:p>
    <w:p>
      <w:r>
        <w:t>A</w:t>
      </w:r>
    </w:p>
    <w:p>
      <w:r>
        <w:t>&amp;</w:t>
      </w:r>
    </w:p>
    <w:p>
      <w:r>
        <w:t>!,$ (</w:t>
      </w:r>
    </w:p>
    <w:p>
      <w:r>
        <w:t>,</w:t>
      </w:r>
    </w:p>
    <w:p>
      <w:r>
        <w:t>!</w:t>
      </w:r>
    </w:p>
    <w:p>
      <w:r>
        <w:t>,, ,,,</w:t>
      </w:r>
    </w:p>
    <w:p>
      <w:r>
        <w:t>&gt; )&gt;</w:t>
      </w:r>
    </w:p>
    <w:p>
      <w:r>
        <w:t>&gt; 3&amp;;</w:t>
      </w:r>
    </w:p>
    <w:p>
      <w:r>
        <w:t>) ?,&amp;, &amp;</w:t>
      </w:r>
    </w:p>
    <w:p>
      <w:r>
        <w:t>! !</w:t>
      </w:r>
    </w:p>
    <w:p>
      <w:r>
        <w:t>1</w:t>
      </w:r>
    </w:p>
    <w:p>
      <w:r>
        <w:t>+R &amp;2 &amp;, 2)$</w:t>
      </w:r>
    </w:p>
    <w:p>
      <w:r>
        <w:t>, &amp;</w:t>
      </w:r>
    </w:p>
    <w:p>
      <w:r>
        <w:t>- &amp; !2; +</w:t>
      </w:r>
    </w:p>
    <w:p>
      <w:r>
        <w:t>C ;</w:t>
      </w:r>
    </w:p>
    <w:p>
      <w:r>
        <w:t>+</w:t>
      </w:r>
    </w:p>
    <w:p>
      <w:r>
        <w:t>&amp;, +,</w:t>
      </w:r>
    </w:p>
    <w:p>
      <w:r>
        <w:t>R2!! &amp; +</w:t>
      </w:r>
    </w:p>
    <w:p>
      <w:r>
        <w:t>,, *!,&amp; ,</w:t>
      </w:r>
    </w:p>
    <w:p>
      <w:r>
        <w:t>=$ :B4; :9H</w:t>
      </w:r>
    </w:p>
    <w:p>
      <w:r>
        <w:t>:96 &gt;$</w:t>
      </w:r>
    </w:p>
    <w:p>
      <w:r>
        <w:t>A?? 1 K " 3 X</w:t>
      </w:r>
    </w:p>
    <w:p>
      <w:r>
        <w:t>, &amp; K</w:t>
      </w:r>
    </w:p>
    <w:p>
      <w:r>
        <w:t>Y</w:t>
      </w:r>
    </w:p>
    <w:p>
      <w:r>
        <w:t>! ? &amp; !, J</w:t>
      </w:r>
    </w:p>
    <w:p>
      <w:r>
        <w:t>? , * !</w:t>
      </w:r>
    </w:p>
    <w:p>
      <w:r>
        <w:t>+R0 R?? ?,&amp;, &amp;</w:t>
      </w:r>
    </w:p>
    <w:p>
      <w:r>
        <w:t>!</w:t>
      </w:r>
    </w:p>
    <w:p>
      <w:r>
        <w:t>A??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