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https://mcp.opencaselaw.ch/entscheid/ge_gerichte_ATAS_64_2004</w:t>
      </w:r>
    </w:p>
    <w:p>
      <w:r>
        <w:t>FR: GE_GERICHTE ATAS/64/2004 du 3 février 2004</w:t>
      </w:r>
    </w:p>
    <w:p>
      <w:r>
        <w:t>IT: GE_GERICHTE ATAS/64/2004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$%&amp;'($)'') *$(+$)''+ ,* *!- * ! # '. / )''+ %0 12</w:t>
      </w:r>
    </w:p>
    <w:p>
      <w:r>
        <w:t>3333333333</w:t>
      </w:r>
    </w:p>
    <w:p>
      <w:r>
        <w:t>! """"""""""#</w:t>
      </w:r>
    </w:p>
    <w:p>
      <w:r>
        <w:t>-3333333333 $%&amp;&amp;</w:t>
      </w:r>
    </w:p>
    <w:p>
      <w:r>
        <w:t>! * 4! %%'&amp; *!</w:t>
      </w:r>
    </w:p>
    <w:p>
      <w:r>
        <w:t>( )* +,# -.--</w:t>
      </w:r>
    </w:p>
    <w:p>
      <w:r>
        <w:t>./</w:t>
      </w:r>
    </w:p>
    <w:p>
      <w:r>
        <w:t>$ .0$</w:t>
      </w:r>
    </w:p>
    <w:p>
      <w:r>
        <w:t>-120.22. 5!* -! (' """"""""""</w:t>
      </w:r>
    </w:p>
    <w:p>
      <w:r>
        <w:t>3%&amp; 4</w:t>
      </w:r>
    </w:p>
    <w:p>
      <w:r>
        <w:t>'5% 6"""""""""" 789 , 7% .22.# ( : 8 6""""""""""</w:t>
      </w:r>
    </w:p>
    <w:p>
      <w:r>
        <w:t>'% ;%</w:t>
      </w:r>
    </w:p>
    <w:p>
      <w:r>
        <w:t>% :</w:t>
      </w:r>
    </w:p>
    <w:p>
      <w:r>
        <w:t>* '(%! (' """"""""""</w:t>
      </w:r>
    </w:p>
    <w:p>
      <w:r>
        <w:t>&amp;&amp; 55&amp;</w:t>
      </w:r>
    </w:p>
    <w:p>
      <w:r>
        <w:t>-+ 7% .22. 4</w:t>
      </w:r>
    </w:p>
    <w:p>
      <w:r>
        <w:t>%&amp;&amp;</w:t>
      </w:r>
    </w:p>
    <w:p>
      <w:r>
        <w:t>'4?</w:t>
      </w:r>
    </w:p>
    <w:p>
      <w:r>
        <w:t>%&amp;</w:t>
      </w:r>
    </w:p>
    <w:p>
      <w:r>
        <w:t>3' ( % 4(</w:t>
      </w:r>
    </w:p>
    <w:p>
      <w:r>
        <w:t>5&amp;$'%&amp;! (' """"""""""</w:t>
      </w:r>
    </w:p>
    <w:p>
      <w:r>
        <w:t>(&amp;4&amp;</w:t>
      </w:r>
    </w:p>
    <w:p>
      <w:r>
        <w:t>, @ .22.</w:t>
      </w:r>
    </w:p>
    <w:p>
      <w:r>
        <w:t>('( 4A (</w:t>
      </w:r>
    </w:p>
    <w:p>
      <w:r>
        <w:t>%</w:t>
      </w:r>
    </w:p>
    <w:p>
      <w:r>
        <w:t>53% ( '4% B%$4A</w:t>
      </w:r>
    </w:p>
    <w:p>
      <w:r>
        <w:t>%C 3% : @%</w:t>
      </w:r>
    </w:p>
    <w:p>
      <w:r>
        <w:t>3' ( % ( '%&amp;</w:t>
      </w:r>
    </w:p>
    <w:p>
      <w:r>
        <w:t>'% (</w:t>
      </w:r>
    </w:p>
    <w:p>
      <w:r>
        <w:t>'4?! .!</w:t>
      </w:r>
    </w:p>
    <w:p>
      <w:r>
        <w:t>(&amp;%% ( 1 3'@ .22.#</w:t>
      </w:r>
    </w:p>
    <w:p>
      <w:r>
        <w:t>%</w:t>
      </w:r>
    </w:p>
    <w:p>
      <w:r>
        <w:t>7&amp;</w:t>
      </w:r>
    </w:p>
    <w:p>
      <w:r>
        <w:t>('(#</w:t>
      </w:r>
    </w:p>
    <w:p>
      <w:r>
        <w:t>'%; 8</w:t>
      </w:r>
    </w:p>
    <w:p>
      <w:r>
        <w:t>(%% (97%' ( % '%</w:t>
      </w:r>
    </w:p>
    <w:p>
      <w:r>
        <w:t>'% 9&amp;% 4 &amp;%&amp;!</w:t>
      </w:r>
    </w:p>
    <w:p>
      <w:r>
        <w:t>%&amp;&amp; $ #</w:t>
      </w:r>
    </w:p>
    <w:p>
      <w:r>
        <w:t>7 ( ! ,! 3%&amp; :</w:t>
      </w:r>
    </w:p>
    <w:p>
      <w:r>
        <w:t>(&amp;'%# 9'4? ( (' """"""""""# %% 8</w:t>
      </w:r>
    </w:p>
    <w:p>
      <w:r>
        <w:t>(%A</w:t>
      </w:r>
    </w:p>
    <w:p>
      <w:r>
        <w:t>4 '%;&amp;!</w:t>
      </w:r>
    </w:p>
    <w:p>
      <w:r>
        <w:t>$ I0$</w:t>
      </w:r>
    </w:p>
    <w:p>
      <w:r>
        <w:t>-120.22. !*</w:t>
      </w:r>
    </w:p>
    <w:p>
      <w:r>
        <w:t>?</w:t>
      </w:r>
    </w:p>
    <w:p>
      <w:r>
        <w:t>4&amp;@' % ( (&amp;'% %</w:t>
      </w:r>
    </w:p>
    <w:p>
      <w:r>
        <w:t>9% -0 #</w:t>
      </w:r>
    </w:p>
    <w:p>
      <w:r>
        <w:t>4 &amp; (% ;% 3%</w:t>
      </w:r>
    </w:p>
    <w:p>
      <w:r>
        <w:t>(% : 9% 4A (</w:t>
      </w:r>
    </w:p>
    <w:p>
      <w:r>
        <w:t>% ( '4% '4&amp;</w:t>
      </w:r>
    </w:p>
    <w:p>
      <w:r>
        <w:t>% ;%</w:t>
      </w:r>
    </w:p>
    <w:p>
      <w:r>
        <w:t>(' 8%</w:t>
      </w:r>
    </w:p>
    <w:p>
      <w:r>
        <w:t>3 ( A5' (9F&amp;%! &gt;%</w:t>
      </w:r>
    </w:p>
    <w:p>
      <w:r>
        <w:t>4 9F 4</w:t>
      </w:r>
    </w:p>
    <w:p>
      <w:r>
        <w:t>(% $'*'# 9'4?</w:t>
      </w:r>
    </w:p>
    <w:p>
      <w:r>
        <w:t>8%&amp; 4 5%# 9% % 3</w:t>
      </w:r>
    </w:p>
    <w:p>
      <w:r>
        <w:t>% (</w:t>
      </w:r>
    </w:p>
    <w:p>
      <w:r>
        <w:t>4&amp;%( ( 4%' ( 9% B;! &amp;5' % -1 C!</w:t>
      </w:r>
    </w:p>
    <w:p>
      <w:r>
        <w:t>?</w:t>
      </w:r>
    </w:p>
    <w:p>
      <w:r>
        <w:t>(A</w:t>
      </w:r>
    </w:p>
    <w:p>
      <w:r>
        <w:t>% (</w:t>
      </w:r>
    </w:p>
    <w:p>
      <w:r>
        <w:t>8 $ # '4&amp;</w:t>
      </w:r>
    </w:p>
    <w:p>
      <w:r>
        <w:t>'%A (9$'%&amp;#</w:t>
      </w:r>
    </w:p>
    <w:p>
      <w:r>
        <w:t>'4 %!</w:t>
      </w:r>
    </w:p>
    <w:p>
      <w:r>
        <w:t>( 3@!</w:t>
      </w:r>
    </w:p>
    <w:p>
      <w:r>
        <w:t>&amp;&amp; '% (9;;%</w:t>
      </w:r>
    </w:p>
    <w:p>
      <w:r>
        <w:t>4&amp; %@ ;'&amp;' : 9% I# ! I (</w:t>
      </w:r>
    </w:p>
    <w:p>
      <w:r>
        <w:t>% ( -, 3'@ .22. '(%;%</w:t>
      </w:r>
    </w:p>
    <w:p>
      <w:r>
        <w:t>%</w:t>
      </w:r>
    </w:p>
    <w:p>
      <w:r>
        <w:t>95%% 7(%%% BC!</w:t>
      </w:r>
    </w:p>
    <w:p>
      <w:r>
        <w:t>95% %% ( (&amp;'% % (' """"""""""# % 4</w:t>
      </w:r>
    </w:p>
    <w:p>
      <w:r>
        <w:t>'4? 8%</w:t>
      </w:r>
    </w:p>
    <w:p>
      <w:r>
        <w:t>3&amp;</w:t>
      </w:r>
    </w:p>
    <w:p>
      <w:r>
        <w:t>% 4(</w:t>
      </w:r>
    </w:p>
    <w:p>
      <w:r>
        <w:t>5&amp; '%&amp;#</w:t>
      </w:r>
    </w:p>
    <w:p>
      <w:r>
        <w:t>(%</w:t>
      </w:r>
    </w:p>
    <w:p>
      <w:r>
        <w:t>:</w:t>
      </w:r>
    </w:p>
    <w:p>
      <w:r>
        <w:t>% '%&amp;# '4</w:t>
      </w:r>
    </w:p>
    <w:p>
      <w:r>
        <w:t>( ;% 89 9 3&amp;</w:t>
      </w:r>
    </w:p>
    <w:p>
      <w:r>
        <w:t>( 3%# % %('%&amp; ( )J'5# ( ,</w:t>
      </w:r>
    </w:p>
    <w:p>
      <w:r>
        <w:t>-+ 7% .22. % (</w:t>
      </w:r>
    </w:p>
    <w:p>
      <w:r>
        <w:t>( ( % '% 4&amp;&amp;(</w:t>
      </w:r>
    </w:p>
    <w:p>
      <w:r>
        <w:t>)'!</w:t>
      </w:r>
    </w:p>
    <w:p>
      <w:r>
        <w:t>F ' ( 9% . ! #</w:t>
      </w:r>
    </w:p>
    <w:p>
      <w:r>
        <w:t>7% :</w:t>
      </w:r>
    </w:p>
    <w:p>
      <w:r>
        <w:t>%</w:t>
      </w:r>
    </w:p>
    <w:p>
      <w:r>
        <w:t>( 3 ( %% 4</w:t>
      </w:r>
    </w:p>
    <w:p>
      <w:r>
        <w:t>;%' ( 9$'%&amp; D C E</w:t>
      </w:r>
    </w:p>
    <w:p>
      <w:r>
        <w:t>4 %&amp;# @%5%' &amp;</w:t>
      </w:r>
    </w:p>
    <w:p>
      <w:r>
        <w:t>% ;&amp;(&amp;</w:t>
      </w:r>
    </w:p>
    <w:p>
      <w:r>
        <w:t>9$3%%</w:t>
      </w:r>
    </w:p>
    <w:p>
      <w:r>
        <w:t>3%3 ( .2 (&amp;'@ -/,0 8% 3% (</w:t>
      </w:r>
    </w:p>
    <w:p>
      <w:r>
        <w:t>( A3#</w:t>
      </w:r>
    </w:p>
    <w:p>
      <w:r>
        <w:t>$ ,0$</w:t>
      </w:r>
    </w:p>
    <w:p>
      <w:r>
        <w:t>-120.22. @C</w:t>
      </w:r>
    </w:p>
    <w:p>
      <w:r>
        <w:t>4 %(&amp;4( @%5%' &amp;</w:t>
      </w:r>
    </w:p>
    <w:p>
      <w:r>
        <w:t>&gt; 8% (&amp;4%</w:t>
      </w:r>
    </w:p>
    <w:p>
      <w:r>
        <w:t>%3%&amp; %3 @ (</w:t>
      </w:r>
    </w:p>
    <w:p>
      <w:r>
        <w:t>( A3#</w:t>
      </w:r>
    </w:p>
    <w:p>
      <w:r>
        <w:t>C</w:t>
      </w:r>
    </w:p>
    <w:p>
      <w:r>
        <w:t>4 ('%%%&amp; (</w:t>
      </w:r>
    </w:p>
    <w:p>
      <w:r>
        <w:t>8% 4? ( %% : 9 &gt;</w:t>
      </w:r>
    </w:p>
    <w:p>
      <w:r>
        <w:t>8 %&amp; (9 '4?</w:t>
      </w:r>
    </w:p>
    <w:p>
      <w:r>
        <w:t>( %#</w:t>
      </w:r>
    </w:p>
    <w:p>
      <w:r>
        <w:t>(C</w:t>
      </w:r>
    </w:p>
    <w:p>
      <w:r>
        <w:t>'4?</w:t>
      </w:r>
    </w:p>
    <w:p>
      <w:r>
        <w:t>( 3 ( %%</w:t>
      </w:r>
    </w:p>
    <w:p>
      <w:r>
        <w:t>&gt; 8%</w:t>
      </w:r>
    </w:p>
    <w:p>
      <w:r>
        <w:t>&amp;@%' @ (</w:t>
      </w:r>
    </w:p>
    <w:p>
      <w:r>
        <w:t>( A3 H!</w:t>
      </w:r>
    </w:p>
    <w:p>
      <w:r>
        <w:t>&gt; 9% ,</w:t>
      </w:r>
    </w:p>
    <w:p>
      <w:r>
        <w:t>@&amp;&amp;;%% ( 4% ( 9$ '%&amp;</w:t>
      </w:r>
    </w:p>
    <w:p>
      <w:r>
        <w:t>4 8%#</w:t>
      </w:r>
    </w:p>
    <w:p>
      <w:r>
        <w:t>'' ( 9)'</w:t>
      </w:r>
    </w:p>
    <w:p>
      <w:r>
        <w:t>( 4'</w:t>
      </w:r>
    </w:p>
    <w:p>
      <w:r>
        <w:t>3 (9(4%#</w:t>
      </w:r>
    </w:p>
    <w:p>
      <w:r>
        <w:t>&amp;&amp; 7% :</w:t>
      </w:r>
    </w:p>
    <w:p>
      <w:r>
        <w:t>4&amp; % 4( % '%</w:t>
      </w:r>
    </w:p>
    <w:p>
      <w:r>
        <w:t>'%!</w:t>
      </w:r>
    </w:p>
    <w:p>
      <w:r>
        <w:t>44 (</w:t>
      </w:r>
    </w:p>
    <w:p>
      <w:r>
        <w:t>4%</w:t>
      </w:r>
    </w:p>
    <w:p>
      <w:r>
        <w:t>;% 8% 4&amp;A( 8 (' """"""""""</w:t>
      </w:r>
    </w:p>
    <w:p>
      <w:r>
        <w:t>3%&amp; 4</w:t>
      </w:r>
    </w:p>
    <w:p>
      <w:r>
        <w:t>'5% 6"""""""""" 789 , 7% .22.#</w:t>
      </w:r>
    </w:p>
    <w:p>
      <w:r>
        <w:t>89 9 ''&amp;</w:t>
      </w:r>
    </w:p>
    <w:p>
      <w:r>
        <w:t>%3%&amp; %3</w:t>
      </w:r>
    </w:p>
    <w:p>
      <w:r>
        <w:t>3% (</w:t>
      </w:r>
    </w:p>
    <w:p>
      <w:r>
        <w:t>89: 4% ( -+ 7% .22.!</w:t>
      </w:r>
    </w:p>
    <w:p>
      <w:r>
        <w:t>9 %% 4 &amp;&amp; 7% :</w:t>
      </w:r>
    </w:p>
    <w:p>
      <w:r>
        <w:t>% 4( % '% &amp;%;</w:t>
      </w:r>
    </w:p>
    <w:p>
      <w:r>
        <w:t>'% 4&amp;&amp;( %''&amp;(%' 9)'!</w:t>
      </w:r>
    </w:p>
    <w:p>
      <w:r>
        <w:t>95% %% ( (&amp;'% %</w:t>
      </w:r>
    </w:p>
    <w:p>
      <w:r>
        <w:t>F%5 (&amp; ( 9% , ! 9F4&amp; ( '%;</w:t>
      </w:r>
    </w:p>
    <w:p>
      <w:r>
        <w:t>(</w:t>
      </w:r>
    </w:p>
    <w:p>
      <w:r>
        <w:t>'&amp;'% ( ( %</w:t>
      </w:r>
    </w:p>
    <w:p>
      <w:r>
        <w:t>(% 4 F4&amp;' '' %4&amp;</w:t>
      </w:r>
    </w:p>
    <w:p>
      <w:r>
        <w:t>(%4%% &amp;5!</w:t>
      </w:r>
    </w:p>
    <w:p>
      <w:r>
        <w:t>4( %&amp; (</w:t>
      </w:r>
    </w:p>
    <w:p>
      <w:r>
        <w:t>89: 9%5%#</w:t>
      </w:r>
    </w:p>
    <w:p>
      <w:r>
        <w:t>(&amp; (97%' 4%</w:t>
      </w:r>
    </w:p>
    <w:p>
      <w:r>
        <w:t>&amp;!</w:t>
      </w:r>
    </w:p>
    <w:p>
      <w:r>
        <w:t>;%' &amp;&amp; &amp;(% : % '% ;% ( 4</w:t>
      </w:r>
    </w:p>
    <w:p>
      <w:r>
        <w:t>% )&amp; 3</w:t>
      </w:r>
    </w:p>
    <w:p>
      <w:r>
        <w:t>(% ( 3%</w:t>
      </w:r>
    </w:p>
    <w:p>
      <w:r>
        <w:t>5&amp;&amp;!</w:t>
      </w:r>
    </w:p>
    <w:p>
      <w:r>
        <w:t>;; &amp;&amp; %(&amp;&amp; 8 E</w:t>
      </w:r>
    </w:p>
    <w:p>
      <w:r>
        <w:t>(&amp; 4( :</w:t>
      </w:r>
    </w:p>
    <w:p>
      <w:r>
        <w:t>( '4 (9%# ;</w:t>
      </w:r>
    </w:p>
    <w:p>
      <w:r>
        <w:t>F4%!</w:t>
      </w:r>
    </w:p>
    <w:p>
      <w:r>
        <w:t>(: (</w:t>
      </w:r>
    </w:p>
    <w:p>
      <w:r>
        <w:t>4&amp;%( ( % '% ( '4 (9%#</w:t>
      </w:r>
    </w:p>
    <w:p>
      <w:r>
        <w:t>%&amp; %</w:t>
      </w:r>
    </w:p>
    <w:p>
      <w:r>
        <w:t>4 4 * %%&amp; (</w:t>
      </w:r>
    </w:p>
    <w:p>
      <w:r>
        <w:t>5</w:t>
      </w:r>
    </w:p>
    <w:p>
      <w:r>
        <w:t>( %G '% 8% %3 9)' H B&amp; ( -, (&amp;'@ .222 % &amp;'% ( ($% 4! --2,.C!</w:t>
      </w:r>
    </w:p>
    <w:p>
      <w:r>
        <w:t>$ +0$</w:t>
      </w:r>
    </w:p>
    <w:p>
      <w:r>
        <w:t>-120.22.</w:t>
      </w:r>
    </w:p>
    <w:p>
      <w:r>
        <w:t>44K 8 %</w:t>
      </w:r>
    </w:p>
    <w:p>
      <w:r>
        <w:t>&amp;5% 93% 4 ( 8</w:t>
      </w:r>
    </w:p>
    <w:p>
      <w:r>
        <w:t>% '% % &amp;%;# % % 4&amp;%&amp; 8</w:t>
      </w:r>
    </w:p>
    <w:p>
      <w:r>
        <w:t>(&amp; (97%' (3% * ( % '%</w:t>
      </w:r>
    </w:p>
    <w:p>
      <w:r>
        <w:t>4&amp;%( (&amp;'%&amp;!</w:t>
      </w:r>
    </w:p>
    <w:p>
      <w:r>
        <w:t>%#</w:t>
      </w:r>
    </w:p>
    <w:p>
      <w:r>
        <w:t>&amp;;&amp; F4 : 9% I., ( ( ( @%5% %'4%8 89% ? % 3% %!</w:t>
      </w:r>
    </w:p>
    <w:p>
      <w:r>
        <w:t>3%</w:t>
      </w:r>
    </w:p>
    <w:p>
      <w:r>
        <w:t>4 ( 44 89% 95%$: (9</w:t>
      </w:r>
    </w:p>
    <w:p>
      <w:r>
        <w:t>(</w:t>
      </w:r>
    </w:p>
    <w:p>
      <w:r>
        <w:t>8 %</w:t>
      </w:r>
    </w:p>
    <w:p>
      <w:r>
        <w:t>;'' *</w:t>
      </w:r>
    </w:p>
    <w:p>
      <w:r>
        <w:t>3% 3 9)'#</w:t>
      </w:r>
    </w:p>
    <w:p>
      <w:r>
        <w:t>3% &amp;&amp; '%</w:t>
      </w:r>
    </w:p>
    <w:p>
      <w:r>
        <w:t>@&amp;&amp;;% (9%('%&amp; 7%A (9</w:t>
      </w:r>
    </w:p>
    <w:p>
      <w:r>
        <w:t>%(# (9</w:t>
      </w:r>
    </w:p>
    <w:p>
      <w:r>
        <w:t>'(%</w:t>
      </w:r>
    </w:p>
    <w:p>
      <w:r>
        <w:t>( 9$)J'5 B% I ! I C#</w:t>
      </w:r>
    </w:p>
    <w:p>
      <w:r>
        <w:t>9 4 3 4 (%</w:t>
      </w:r>
    </w:p>
    <w:p>
      <w:r>
        <w:t>4 89</w:t>
      </w:r>
    </w:p>
    <w:p>
      <w:r>
        <w:t>@%</w:t>
      </w:r>
    </w:p>
    <w:p>
      <w:r>
        <w:t>4 ( 5% B;! 75' (</w:t>
      </w:r>
    </w:p>
    <w:p>
      <w:r>
        <w:t>''%%</w:t>
      </w:r>
    </w:p>
    <w:p>
      <w:r>
        <w:t>(</w:t>
      </w:r>
    </w:p>
    <w:p>
      <w:r>
        <w:t>&gt;$ '4&amp;</w:t>
      </w:r>
    </w:p>
    <w:p>
      <w:r>
        <w:t>'%A (9$'%&amp; 789 I- 7% .22I</w:t>
      </w:r>
    </w:p>
    <w:p>
      <w:r>
        <w:t>0212- ( .L 7% .22.C!</w:t>
      </w:r>
    </w:p>
    <w:p>
      <w:r>
        <w:t>%@ ( &amp; $$%# (</w:t>
      </w:r>
    </w:p>
    <w:p>
      <w:r>
        <w:t>* (</w:t>
      </w:r>
    </w:p>
    <w:p>
      <w:r>
        <w:t>.0 = .22I# 75&amp; 8</w:t>
      </w:r>
    </w:p>
    <w:p>
      <w:r>
        <w:t>(% F 4% ( 9$'%&amp; (3% * (&amp; :</w:t>
      </w:r>
    </w:p>
    <w:p>
      <w:r>
        <w:t>@% 89 9% 4 3%&amp; (</w:t>
      </w:r>
    </w:p>
    <w:p>
      <w:r>
        <w:t>'% :</w:t>
      </w:r>
    </w:p>
    <w:p>
      <w:r>
        <w:t>;% (8</w:t>
      </w:r>
    </w:p>
    <w:p>
      <w:r>
        <w:t>3% )&amp; B;! * ( .0 = .22I</w:t>
      </w:r>
    </w:p>
    <w:p>
      <w:r>
        <w:t>-+.+2. &gt; I2IC#</w:t>
      </w:r>
    </w:p>
    <w:p>
      <w:r>
        <w:t>'%; 8</w:t>
      </w:r>
    </w:p>
    <w:p>
      <w:r>
        <w:t>( 3% 3% &amp;&amp;</w:t>
      </w:r>
    </w:p>
    <w:p>
      <w:r>
        <w:t>4% '% 43</w:t>
      </w:r>
    </w:p>
    <w:p>
      <w:r>
        <w:t>93% 4 &amp;&amp; %'4!</w:t>
      </w:r>
    </w:p>
    <w:p>
      <w:r>
        <w:t>(94A!</w:t>
      </w:r>
    </w:p>
    <w:p>
      <w:r>
        <w:t>M (A</w:t>
      </w:r>
    </w:p>
    <w:p>
      <w:r>
        <w:t>(</w:t>
      </w:r>
    </w:p>
    <w:p>
      <w:r>
        <w:t>8</w:t>
      </w:r>
    </w:p>
    <w:p>
      <w:r>
        <w:t>(%% ( 97%' 4&amp;3 : 9! ,</w:t>
      </w:r>
    </w:p>
    <w:p>
      <w:r>
        <w:t>9 4 &amp;%&amp;!</w:t>
      </w:r>
    </w:p>
    <w:p>
      <w:r>
        <w:t>(&amp;%% (</w:t>
      </w:r>
    </w:p>
    <w:p>
      <w:r>
        <w:t>% (% * ;%'&amp;!</w:t>
      </w:r>
    </w:p>
    <w:p>
      <w:r>
        <w:t>$ 00$</w:t>
      </w:r>
    </w:p>
    <w:p>
      <w:r>
        <w:t>-120.22. *!5 *!- * !</w:t>
      </w:r>
    </w:p>
    <w:p>
      <w:r>
        <w:t># 6 /</w:t>
      </w:r>
    </w:p>
    <w:p>
      <w:r>
        <w:t>-! N%</w:t>
      </w:r>
    </w:p>
    <w:p>
      <w:r>
        <w:t># /</w:t>
      </w:r>
    </w:p>
    <w:p>
      <w:r>
        <w:t>.!</w:t>
      </w:r>
    </w:p>
    <w:p>
      <w:r>
        <w:t>7</w:t>
      </w:r>
    </w:p>
    <w:p>
      <w:r>
        <w:t>5;;%A D</w:t>
      </w:r>
    </w:p>
    <w:p>
      <w:r>
        <w:t>&amp;%( D</w:t>
      </w:r>
    </w:p>
    <w:p>
      <w:r>
        <w:t>%$% O % P</w:t>
      </w:r>
    </w:p>
    <w:p>
      <w:r>
        <w:t>4% ;' ( 4&amp; *</w:t>
      </w:r>
    </w:p>
    <w:p>
      <w:r>
        <w:t>%;%&amp; F 4% %% 89: 9;;% ;&amp;(&amp; (</w:t>
      </w:r>
    </w:p>
    <w:p>
      <w:r>
        <w:t>% 4</w:t>
      </w:r>
    </w:p>
    <w:p>
      <w:r>
        <w:t>5;;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