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ATAS/649/2023 vom 31. August 2023</w:t>
      </w:r>
    </w:p>
    <w:p>
      <w:r>
        <w:t>GE Cour de justice, 2023-08-31, FR</w:t>
      </w:r>
    </w:p>
    <w:p>
      <w:r>
        <w:rPr>
          <w:b/>
        </w:rPr>
        <w:t xml:space="preserve">Quelle: </w:t>
      </w:r>
      <w:r>
        <w:t>https://mcp.opencaselaw.ch/entscheid/ge_gerichte_ATAS_649_2023</w:t>
      </w:r>
    </w:p>
    <w:p>
      <w:r>
        <w:t>FR: GE_GERICHTE ATAS/649/2023 du 31 août 2023</w:t>
      </w:r>
    </w:p>
    <w:p>
      <w:r>
        <w:t>IT: GE_GERICHTE ATAS/649/2023 del 31 agosto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1er janvier 2021 est entrée en vigueur la modification du 21 juin 2019 de la LPGA. Dans la mesure où le recours a été interjeté postérieurement au 1er janvier 2021, il est soumis au nouveau droit (cf. art. 82a LPGA a contrario).</w:t>
      </w:r>
    </w:p>
    <w:p>
      <w:r>
        <w:rPr>
          <w:b/>
        </w:rPr>
        <w:t>E. 4</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1er janvier 2022, de sorte que les dispositions légales applicables seront citées dans leur ancienne teneur.</w:t>
      </w:r>
    </w:p>
    <w:p>
      <w:r>
        <w:rPr>
          <w:b/>
        </w:rPr>
        <w:t>E. 5</w:t>
      </w:r>
    </w:p>
    <w:p>
      <w:r>
        <w:t>Le délai de recours est de 30 jours (art. 56 LPGA ; art. 62 al. 1 de la loi sur la procédure administrative du 12 septembre 1985 [LPA - E 5 10]). Interjeté dans la forme et le délai prévus par la loi, compte tenu de la suspension des délais pour la période du 15 juillet au 15 août inclusivement (art. 38 al. 4 let. b LPGA et art. 89C let. b LPA), le recours est recevable.</w:t>
      </w:r>
    </w:p>
    <w:p>
      <w:r>
        <w:rPr>
          <w:b/>
        </w:rPr>
        <w:t>E. 6</w:t>
      </w:r>
    </w:p>
    <w:p>
      <w:r>
        <w:t>Le litige porte sur le bien-fondé de la décision de l’OAI du 17 juin 2021, singulièrement sur la capacité de travail de l’assuré dans une activité adaptée à ses limitations fonctionnelles.</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w:t>
      </w:r>
    </w:p>
    <w:p>
      <w:r>
        <w:t>A/2714/2021 - 9/25 - la présence d’une incapacité de gain. De plus, il n’y a incapacité de gain que si celle-ci n’est pas objectivement surmontable (al. 2 en vigueur dès le 1er janvier 2008). 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8.1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ATF 102 V 165 consid. 3.1 ; VSI 2001 p. 223 consid. 2b ; arrêt du Tribunal fédéral I 786/04 du 19 janvier 2006 consid. 3.1).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 ATF 141 V 281 consid. 2.1 et 2.1.1 ; ATF 130 V 396 consid. 5.3 et 6).</w:t>
      </w:r>
    </w:p>
    <w:p>
      <w:r>
        <w:rPr>
          <w:b/>
        </w:rPr>
        <w:t>E. 8.2</w:t>
      </w:r>
    </w:p>
    <w:p>
      <w:r>
        <w:t>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w:t>
      </w:r>
    </w:p>
    <w:p>
      <w:r>
        <w:t>A/2714/2021 - 10/25 - de l'art (ATF 143 V 409 consid. 4.4 ; arrêt du Tribunal fédéral 9C_369/2019 du 17 mars 2020 consid. 3 et les références).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ATF 132 V 65 consid. 4.2.2 ; arrêt du Tribunal fédéral 9C_16/2016 du 14 juin 2016 consid. 3.2).</w:t>
      </w:r>
    </w:p>
    <w:p>
      <w:r>
        <w:rPr>
          <w:b/>
        </w:rPr>
        <w:t>E. 8.3</w:t>
      </w:r>
    </w:p>
    <w:p>
      <w:r>
        <w:t>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w:t>
      </w:r>
    </w:p>
    <w:p>
      <w:r>
        <w:rPr>
          <w:b/>
        </w:rPr>
        <w:t>E. 8.4</w:t>
      </w:r>
    </w:p>
    <w:p>
      <w:r>
        <w:t>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 du Tribunal fédéral 9C_101/2019 du 12 juillet 2019 consid. 4.3 et la référence ; arrêt du Tribunal fédéral 9C_724/2018 du 11 juillet 2019 consid. 7). En l’absence d’un diagnostic psychiatrique, une telle appréciation n’a pas non plus à être effectuée (arrêt du Tribunal fédéral 9C_176/2018 du 16 août 2018 consid. 3.2.2).</w:t>
      </w:r>
    </w:p>
    <w:p>
      <w:r>
        <w:rPr>
          <w:b/>
        </w:rPr>
        <w:t>E. 9</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w:t>
      </w:r>
    </w:p>
    <w:p>
      <w:r>
        <w:t>A/2714/2021 - 11/25 -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Caractère prononcé des éléments et des symptômes pertinents pour le diagnostic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(ATF 141 V 281 consid. 4.3.1.1). L'influence d'une atteinte à la santé sur la capacité de travail est davantage déterminante que sa qualification en matière d'assurance-invalidité (ATF 142 V 106 consid. 4.4). Diagnostiquer une atteinte à la santé, soit identifier une maladie d'après ses symptômes, équivaut à l'appréciation d'une situation médicale déterminée qui, selon les médecins consultés, peut aboutir à des résultats différents en raison précisément de la marge d'appréciation inhérente à la science médicale (ATF 145 V 361 consid. 4.1.2 ; arrêts du Tribunal fédéral 9C_212/2020 du 4 septembre 2020 consid. 4.2 et 9C_762/2019 du 16 juin 2020 consid. 5.2). 2. Succès du traitement et de la réadaptation ou résistance à ces derniers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À l'inverse, le défaut de coopération optimale conduit plutôt à nier le caractère invalidant du trouble en question. Le résultat de l'appréciation dépend toutefois de l'ensemble des circonstances individuelles du cas d'espèce (arrêt du Tribunal fédéral 9C_618/2019 du 16 mars 2020 consid. 8.2.1.3 et la référence).</w:t>
      </w:r>
    </w:p>
    <w:p>
      <w:r>
        <w:t>A/2714/2021 - 12/25 - 3. Comorbidités La présence de comorbidités ou troubles concomitants est un indicateur à prendre en considération en relation avec le degré de gravité fonctionnel (arrêt du Tribunal fédéral 9C_650/2019 du 11 mai 2020 consid. 3.3 et la référence). On ne saurait toutefois inférer la réalisation concrète de l'indicateur « comorbidité » et, partant, un indice suggérant la gravité et le caractère invalidant de l'atteinte à la santé, de la seule existence de maladies psychiatriques et somatiques concomitantes. Encore faut-il examiner si l'interaction de ces troubles ayant valeur de maladie prive l'assuré de certaines ressources (arrêt du Tribunal fédéral 9C_756/2018 du 17 avril 2019 consid. 5.2.3 et le référence). Il est nécessaire de procéder à une approche globale de l’influence du trouble avec l’ensemble des pathologies concomitantes. Une atteinte qui, selon la jurisprudence, ne peut pas être invalidante en tant que telle (cf. ATF 141 V 281 consid. 4.3.1.2 ; arrêt du Tribunal fédéral 9C_98/2010 du 28 avril 2010 consid. 2.2.2, in : RSAS 2011 IV n° 17, p. 44) n’est pas une comorbidité (arrêt du Tribunal fédéral 9C_1040/2010 du 6 juin 2011 consid. 3.4.2.1, in : RSAS 2012 IV n° 1, p. 1) mais doit à la rigueur être prise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B. Axe « personnalité » (diagnostic de la personnalité, ressources personnelles)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 cf. ATF 141 V 281 consid. 4.3.2). Étant donné que l’évaluation de la personnalité est davantage dépendante de la perception du médecin examinateur que l’analyse d’autres indicateurs, les exigences de motivation sont plus élevées (ATF 141 V 281 consid. 4.3.2).</w:t>
      </w:r>
    </w:p>
    <w:p>
      <w:r>
        <w:t>A/2714/2021 - 13/25 - Le Tribunal fédéral a estimé qu’un assuré présentait des ressources personnelles et adaptatives suffisantes, au vu notamment de la description positive qu’il avait donnée de sa personnalité, sans diminution de l'estime ou de la confiance en soi et sans peur de l'avenir (arrêt du Tribunal fédéral 8C_584/2016 du 30 juin 2017 consid. 5.2).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(ATF 141 V 281 consid. 4.3.3 ; arrêt du Tribunal fédéral 9C_756/2018 du 17 avril 2019 consid. 5.2.3). Lors de l'examen des ressources que peut procurer le contexte social et familial pour surmonter l'atteinte à la santé ou ses effets, il y a lieu de tenir compte notamment de l'existence d'une structure quotidienne et d'un cercle de proches […]. Le contexte familial est susceptible de fournir des ressources à la personne assurée pour surmonter son atteinte à la santé ou les effets de cette dernière sur sa capacité de travail, nonobstant le fait que son attitude peut rendre plus difficile les relations interfamiliales (arrêt du Tribunal fédéral 9C_717/2019 du 30 septembre 2020 consid. 6.2.5.3). Toutefois, des ressources préservées ne sauraient être inférées de relations maintenues avec certains membres de la famille dont la personne assurée est dépendante (arrêt du Tribunal fédéral 9C_55/2020 du 22 octobre 2020 consid. 5.2). II. Catégorie « cohérence » Il convient ensuite d’examiner si les conséquences qui sont tirées de l’analyse des indicateurs de la catégorie « degré de gravité fonctionnel » résistent à l’examen sous l’angle de la catégorie « cohérence ». Cette seconde catégorie comprend les indicateurs liés au comportement de l’assuré (ATF 141 V 281 consid. 4.4). À ce titre, il convient notamment d’examiner si les limitations fonctionnelles se manifestent de la même manière dans la vie professionnelle et dans la vie privée, de comparer les niveaux d’activité sociale avant et après l’atteinte à la santé ou d’analyser la mesure dans laquelle les traitements et les mesures de réadaptation sont mis à profit ou négligés. Dans ce contexte, un comportement incohérent est un indice que les limitations évoquées seraient dues à d’autres raisons qu’une atteinte à la santé (arrêt du Tribunal fédéral 9C_618/2019 du 16 mars 2020 consid. 8.3).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w:t>
      </w:r>
    </w:p>
    <w:p>
      <w:r>
        <w:t>A/2714/2021 - 14/25 -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(ATF 141 V 281 consid. 4.4.1). B. Poids de la souffrance révélé par l’anamnèse établie en vue du traitement et de la réadaptation L'interruption de toute thérapie médicalement indiquée sur le plan psychique et le refus de participer à des mesures de réadaptation d'ordre professionnel sont des indices importants que l’assuré ne présente pas une évolution consolidée de la douleur et que les limitations invoquées sont dues à d'autres motifs qu'à son atteinte à la santé (arrêt du Tribunal fédéral 9C_569/2017 du 18 juillet 2018 consid. 5.5.2).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qu’à l'atteinte à la santé assurée (ATF 141 V 281 consid. 4.4.2).</w:t>
      </w:r>
    </w:p>
    <w:p>
      <w:r>
        <w:rPr>
          <w:b/>
        </w:rPr>
        <w:t>E. 10</w:t>
      </w:r>
    </w:p>
    <w:p>
      <w:r>
        <w:t>Selon la jurisprudence, une dysthymie (F34.1) est susceptible d'entraîner une diminution de la capacité de travail lorsqu'elle se présente avec d'autres affections, à l'instar d'un grave trouble de la personnalité. Pour en évaluer les éventuels effets limitatifs, ces atteintes doivent en principe faire l'objet d'une procédure probatoire structurée selon l'ATF 141 V 281 (arrêt du Tribunal fédéral 9C_599/2019 du 24 août 2020 consid. 5.1 et la référence).</w:t>
      </w:r>
    </w:p>
    <w:p>
      <w:r>
        <w:rPr>
          <w:b/>
        </w:rPr>
        <w:t>E. 11</w:t>
      </w:r>
    </w:p>
    <w:p>
      <w:r>
        <w:t>Des traits de personnalité signifient que les symptômes constatés ne sont pas suffisants pour retenir l’existence d’un trouble spécifique de la personnalité. Ils n'ont, en principe, pas valeur de maladie psychiatrique et ne peuvent, en principe, fonder une incapacité de travail en droit des assurances au sens des art. 4 al. 1 LAI et 8 LPGA (arrêt du Tribunal fédéral 9C_369/2019 du 17 mars 2020 consid. 5.3 et les références).</w:t>
      </w:r>
    </w:p>
    <w:p>
      <w:r>
        <w:rPr>
          <w:b/>
        </w:rPr>
        <w:t>E. 12</w:t>
      </w:r>
    </w:p>
    <w:p>
      <w:r>
        <w:t>Les principes jurisprudentiels développés en matière de troubles somatoformes douloureux sont également applicables à la fibromyalgie (ATF 132 V 65 consid. 4.1), au syndrome de fatigue chronique ou de neurasthénie (ATF 139 V 346 ;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w:t>
      </w:r>
    </w:p>
    <w:p>
      <w:r>
        <w:t>A/2714/2021 - 15/25 - ainsi qu'en matière de troubles moteurs dissociatifs (arrêt du Tribunal fédéral 9C_903/2007 du 30 avril 2008 consid. 3.4), de traumatisme du type « coup du lapin » (ATF 141 V 574 consid. 5.2 et ATF 136 V 279 consid. 3.2.3) et d’état de stress post-traumatique (ATF 142 V 342 consid. 5.2). En revanche, ils ne sont pas applicables par analogie à la fatigue liée au cancer (cancer-related Fatigue) (ATF 139 V 346 consid. 3 ; arrêt du Tribunal fédéral 9C_73/2013 du 2 septembre 2013 consid. 5).</w:t>
      </w:r>
    </w:p>
    <w:p>
      <w:r>
        <w:rPr>
          <w:b/>
        </w:rPr>
        <w:t>E. 13.1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w:t>
      </w:r>
    </w:p>
    <w:p>
      <w:r>
        <w:rPr>
          <w:b/>
        </w:rPr>
        <w:t>E. 13.2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w:t>
      </w:r>
    </w:p>
    <w:p>
      <w:r>
        <w:t>A/2714/2021 - 16/25 -</w:t>
      </w:r>
    </w:p>
    <w:p>
      <w:r>
        <w:rPr>
          <w:b/>
        </w:rPr>
        <w:t>E. 13.3</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 Le fait qu'une expertise psychiatrique n'a pas été établie selon les nouveaux standards - ou n'en suit pas exactement la structure - ne suffit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œuvre, il peut s'avérer suffisant de requérir un complément d'instruction sur certains points précis (ATF 141 V 281 consid. 8 ; ATF 137 V 210 consid. 6 ; arrêts du Tribunal fédéral 9C_808/2019 du 18 août 2020 consid. 5.2. et 9C_109/2018 du 15 juin 2018 consid. 5.1).</w:t>
      </w:r>
    </w:p>
    <w:p>
      <w:r>
        <w:rPr>
          <w:b/>
        </w:rPr>
        <w:t>E. 13.4</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ATF 135 V 465 consid. 4.4. et les références ; ATF 125 V 351 consid. 3b/aa et les références).</w:t>
      </w:r>
    </w:p>
    <w:p>
      <w:r>
        <w:rPr>
          <w:b/>
        </w:rPr>
        <w:t>E. 13.5</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du règlement sur l’assurance-invalidité du 17 janvier 1961 [RAI - RS 831.201] ; ATF 142 V 58 consid. 5.1 ; arrêt du Tribunal fédéral 9C_542/2011 du 26 janvier 2012 consid. 4.1). De tels rapports ne sont cependant</w:t>
      </w:r>
    </w:p>
    <w:p>
      <w:r>
        <w:t>A/2714/2021 - 17/25 -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w:t>
      </w:r>
    </w:p>
    <w:p>
      <w:r>
        <w:rPr>
          <w:b/>
        </w:rPr>
        <w:t>E. 13.6</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13.7</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14</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w:t>
      </w:r>
    </w:p>
    <w:p>
      <w:r>
        <w:t>A/2714/2021 - 18/25 -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15.1</w:t>
      </w:r>
    </w:p>
    <w:p>
      <w:r>
        <w:t>Le point de départ de l'évaluation prévue pour les troubles somatoformes douloureux (ATF 141 V 281), les troubles dépressifs (ATF 143 V 409), les autres troubles psychiques (ATF 143 V 418) et les troubles mentaux du comportement liés à l’utilisation de substances psychoactives (ATF 145 V 215) est l'ensemble des éléments médicaux et constatations y relatives. Les experts doivent motiver le diagnostic psychique de telle manière que l'organe d'application du droit puisse comprendre non seulement si les critères de classification sont remplis (ATF 141 V 281 consid. 2.1.1), mais également si la pathologie diagnostiquée présente un degré de gravité susceptible d'occasionner des limitations dans les fonctions de la vie courante (arrêt du Tribunal fédéral 9C_551/2019 du 24 avril 2020 consid. 4.1 et la référence).</w:t>
      </w:r>
    </w:p>
    <w:p>
      <w:r>
        <w:rPr>
          <w:b/>
        </w:rPr>
        <w:t>E. 15.2</w:t>
      </w:r>
    </w:p>
    <w:p>
      <w:r>
        <w:t>Dans un arrêt de principe du 2 décembre 2019 (ATF 145 V 361), le Tribunal fédéral, à la lumière de l'ATF 141 V 281, a notamment posé une délimitation, entre l'examen (libre), par les autorités chargées de l'application du droit, de l'admission d'une incapacité de travail par l'expert psychiatre, d'une part, et une appréciation juridique parallèle inadmissible, d'autre part. Selon le Tribunal fédéral, dans tous les cas, l’administration et, en cas de recours, le juge, doivent examiner si et dans quelle mesure les experts ont suffisamment et de manière compréhensible étayé leur évaluation de l'incapacité de travail, en tenant compte des indicateurs pertinents (questions de preuve). À cette fin, les experts doivent établir un lien avec la partie précédente de l'expertise médico-psychiatrique (avec extraits du dossier, anamnèse, constatations, diagnostics, etc.), c'est-à-dire qu'ils doivent se référer en détails aux résultats médico-psychiatriques des examens et explorations cliniques menés dans les règles de l’art qui relèvent de leur compétence. Le médecin doit donc exposer de manière détaillée les raisons médico- psychiatriques pour lesquelles les éléments constatés sont susceptibles de restreindre la capacité fonctionnelle et les ressources psychiques en termes qualitatifs, quantitatifs et temporels (ATF 143 V 418 consid. 6). À titre d’exemple, dans le cadre de troubles dépressifs récurrents de degrés légers à modérés qui sont souvent au premier plan dans l’examen de l’invalidité au sens de l’AI, cela signifie</w:t>
      </w:r>
    </w:p>
    <w:p>
      <w:r>
        <w:t>A/2714/2021 - 19/25 - qu’il ne suffit pas que l'expert psychiatre déduise directement de l'épisode dépressif diagnostiqué une incapacité de travail, quel qu'en soit le degré ; il doit bien plutôt démontrer si et dans quelle mesure les constatations qu'il a faites (tristesse, désespoir, manque de dynamisme, fatigue, troubles de la concentration et de l'attention, diminution de la capacité d'adaptation, etc.), limitent la capacité de travail, en tenant compte - à des fins de comparaison, de contrôle et de plausibilité - des autres activités personnelles, familiales et sociales de la personne requérant une rente. Si les experts s'acquittent de cette tâche de manière convaincante, en tenant compte des éléments de preuve établis par l'ATF 141 V 281, l'évaluation des répercussions de l’atteinte psychique sera également valable du point de vue des organes chargés de l’application du droit, que ce soit l’administration ou le juge. À défaut, il se justifie, juridiquement, de s'en écarter (ATF 145 V 361 consid. 4.3 et la référence).</w:t>
      </w:r>
    </w:p>
    <w:p>
      <w:r>
        <w:rPr>
          <w:b/>
        </w:rPr>
        <w:t>E. 15.3</w:t>
      </w:r>
    </w:p>
    <w:p>
      <w:r>
        <w:t>En ce qui concerne l'évaluation du caractère invalidant des affections psychosomatiques et psychiques, l'appréciation de la capacité de travail par un médecin psychiatre est soumise à un contrôle (libre) des organes chargés de l'application du droit à la lumière de l'ATF 141 V 281 (ATF 145 V 361 consid. 4.3 ; arrêt du Tribunal fédéral 9C_585/2019 du 3 juin 2020 consid. 2 et les références). Il peut ainsi arriver que les organes d'application du droit se distancient de l'évaluation médicale de la capacité de travail établie par l’expertise sans que celle- ci ne perde sa valeur probante (arrêt du Tribunal fédéral 9C_128/2018 du 17 juillet 2018 consid. 2.2 et les références). Du point de vue juridique, il est même nécessaire de s’écarter de l’appréciation médicale de la capacité de travail si l’évaluation n’est pas suffisamment motivée et compréhensible au vu des indicateurs pertinents, ou n’est pas convaincante du point de vue des éléments de preuve instaurés par l’ATF 141 V 281. S’écarter de l’évaluation médicale est alors admissible, du point de vue juridique, sans que d’autres investigations médicales ne soient nécessaires (arrêt du Tribunal fédéral 9C_832/2019 du 6 mai 2020 consid. 2.2). Toutefois, lorsque l’administration ou le juge, au terme de son appréciation des preuves, parvient à la conclusion que le rapport d'expertise évalue la capacité de travail en fonction des critères de médecine des assurances établis dans l'ATF 141 V 281 et qu’il satisfait en outre aux exigences générales en matière de preuves (ATF 134 V 231 consid. 5.1), il a force probante et ses conclusions sur la capacité de travail doivent être suivies par les organes d'application de la loi. Une appréciation juridique parallèle libre en fonction de la grille d'évaluation normative et structurée ne doit pas être entreprise (cf. ATF 145 V 361 consid. 4.3 ; arrêts du Tribunal fédéral 8C_213/2020 du 19 mai 2020 consid. 4.3 et les références). En fin de compte, la question décisive est toujours celle des répercussions fonctionnelles d'un trouble. La preuve d'une incapacité de travail de longue durée et significative liée à l’état de santé ne peut être considérée comme rapportée que si, dans le cadre d’un examen global, les éléments de preuve pertinents donnent une</w:t>
      </w:r>
    </w:p>
    <w:p>
      <w:r>
        <w:t>A/2714/2021 - 20/25 - image cohérente de l’existence de limitations dans tous les domaines de la vie. Si ce n'est pas le cas, la preuve d'une limitation invalidante de la capacité de travail n'est pas rapportée et l'absence de preuve doit être supportée par la personne concernée (cf. arrêt du Tribunal fédéral 8C_423/2019 du 7 février 2020 consid. 3.2.2 et les références).</w:t>
      </w:r>
    </w:p>
    <w:p>
      <w:r>
        <w:rPr>
          <w:b/>
        </w:rPr>
        <w:t>E. 16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17</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18</w:t>
      </w:r>
    </w:p>
    <w:p>
      <w:r>
        <w:t>En l’espèce, le recourant allègue que ses souffrances n’ont pas été correctement appréciées par les experts et conteste exagérer les symptômes de ses douleurs physiques. De son côté l’OAI, sur préavis de son SMR du 3 août 2023, constate que les conclusions de l’expert judiciaire orthopédique rejoignent les siennes, qui se fondaient sur l’appréciation du Dr E______. S’agissant du début de l’incapacité de travail dans une activité adaptée, l’OAI estime que si une capacité de travail de 70% dans une activité adaptée, sur le plan psychiatrique, existe dès 2013, ladite</w:t>
      </w:r>
    </w:p>
    <w:p>
      <w:r>
        <w:t>A/2714/2021 - 21/25 - capacité de travail n’existe que depuis 2016 sur le plan orthopédique. Dès lors, aucune capacité de travail n’est exigible dans l’activité habituelle dès 2013 tandis qu’une capacité de travail entière, dans une activité adaptée, existe dès septembre 2016, avec une diminution de rendement de 30%.</w:t>
      </w:r>
    </w:p>
    <w:p>
      <w:r>
        <w:rPr>
          <w:b/>
        </w:rPr>
        <w:t>E. 18.1</w:t>
      </w:r>
    </w:p>
    <w:p>
      <w:r>
        <w:t>S’agissant de la valeur probante du rapport d’expertise orthopédique, la chambre de céans est d’avis que le rapport de l’expert K______ correspond en tous points aux exigences en la matière. Il a été établi en parfaite connaissance du dossier médical, avec notamment un examen clinique très détaillé avec des photographies à l’appui. Le rapport contient une anamnèse complète et l’expert a, en outre, exposé de manière convaincante pour quelles raisons il se ralliait à l’avis du Dr E______. Ses conclusions sont, elles aussi, claires et motivées.</w:t>
      </w:r>
    </w:p>
    <w:p>
      <w:r>
        <w:rPr>
          <w:b/>
        </w:rPr>
        <w:t>E. 18.2</w:t>
      </w:r>
    </w:p>
    <w:p>
      <w:r>
        <w:t>En ce qui concerne la valeur probante du rapport d’expertise psychiatrique, l’expert J______ l’a établi en parfaite connaissance du dossier médical, dont la lecture a été complétée par un entretien téléphonique avec l’épouse de l’expertisé et un échange d’email avec le médecin traitant de ce dernier. Le rapport contient, de plus, une anamnèse personnelle, familiale et professionnelle complète et l’expert a rapporté ses observations cliniques de manière détaillée à la suite d’un entretien approfondi qui s’est déroulé en deux fois, pour une durée totale de 210 minutes. Les diagnostics retenus sont soigneusement motivés, l’expert a bien analysé la capacité de gain du recourant à la lumière des indicateurs développés par la jurisprudence. Il a, en outre, exposé de manière convaincante pour quelles raisons il se ralliait à l’avis du Dr E______ quant à l’importance du vécu subjectif des douleurs décrites par l’expertisé et du rôle des traits de personnalité de ce dernier. Ses conclusions sont, elles aussi, claires et motivées. Compte tenu de ce qui précède, la chambre de céans fait siennes les conclusions des rapports d’expertise qui présentent une valeur probante, soit une capacité de travail nulle dans l’activité habituelle, mais entière dans une activité adaptée, moyennant la prise en compte d’une perte de rendement de 30%, en raison des limitations fonctionnelles physiques, étant précisé qu’à la lecture du consilium, il n’y a pas de limitation fonctionnelle particulière objectivée sur le plan psychiatrique.</w:t>
      </w:r>
    </w:p>
    <w:p>
      <w:r>
        <w:rPr>
          <w:b/>
        </w:rPr>
        <w:t>E. 18.3</w:t>
      </w:r>
    </w:p>
    <w:p>
      <w:r>
        <w:t>S’agissant du début de l’incapacité de travail totale, elle est fixée par les experts judiciaires, dans leur consilium, en 2016 (sans plus de précision, quant au mois). L’expert orthopédiste estime que l'incapacité de travail dans l’activité habituelle peut être vraisemblablement considérée comme justifiée à partir de la date de la première intervention chirurgicale au niveau de la colonne lombaire (rapport du 11 juillet 2023, ch. 6.1), soit en décembre 2013. Il considère que la capacité de travail dans une activité adaptée existe depuis le mois de janvier 2016 (rapport du 11 juillet 2023, ch. 6.3.2). L’expert psychiatre, quant à lui, considère que la capacité de travail dans l’activité habituelle est réduite, voire nulle, dès 2013 (rapport du 5 juillet 2023, ch. 10.2.2) et</w:t>
      </w:r>
    </w:p>
    <w:p>
      <w:r>
        <w:t>A/2714/2021 - 22/25 - admet une capacité de travail dans une activité adaptée, dès 2016 (au niveau du consilium). Les experts parviennent ainsi aux même conclusions que celles du SMR de l’OAI, qui avait considéré que l’assuré avait une capacité de travail de 100% dans une activité adaptée à ses limitations fonctionnelles, avec une perte de rendement de 30%. S’agissant du point de départ de la capacité de travail dans l’activité adaptée, la chambre de céans se rallie à l’appréciation du SMR de l’OAI, qui fixe le point de départ au mois de septembre 2016.</w:t>
      </w:r>
    </w:p>
    <w:p>
      <w:r>
        <w:rPr>
          <w:b/>
        </w:rPr>
        <w:t>E. 18.4</w:t>
      </w:r>
    </w:p>
    <w:p>
      <w:r>
        <w:t>En ce qui concerne la fixation du degré d’invalidité, l’OAI s’est fondé sur l’Enquête suisse sur la structure des salaires (ci-après : ESS) tableau TA 1 tirage skill level de 2016 en appliquant les indexations nécessaires. En se fondant sur un taux de travail de 100%, l’OAI a retenu un salaire après indexation, selon l'ISS, de CHF 66'803.- qui après une diminution de rendement de 30%, aboutissait à un revenu annuel brut avec invalidité de CHF 46'762.-. Le dernier revenu avant l’atteinte à la santé, en 2012, était de CHF 46'305.-. La comparaison des revenus aboutissait à un taux d’invalidité de 1.31%.</w:t>
      </w:r>
    </w:p>
    <w:p>
      <w:r>
        <w:rPr>
          <w:b/>
        </w:rPr>
        <w:t>E. 18.5</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ATF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w:t>
      </w:r>
    </w:p>
    <w:p>
      <w:r>
        <w:t>A/2714/2021 - 23/25 - d'influencer ce droit survenues jusqu'au moment où la décision est rendue (ATF 129 V 222 consid. 4.1 ; arrêt du Tribunal fédéral 9C_869/2017 du 4 mai 2018 consid. 2.2). Ce n'est qu'en présence de circonstances particulières qu'il peut se justifier qu'on s'en écarte et qu'on recoure aux données statistiques résultant de l’ESS éditée par l'Office fédéral de la statistique (arrêt du Tribunal fédéral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I 168/05 du 24 avril 2006 consid. 3.3 et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143 V 295 consid. 2.2 et la référence ; ATF 135 V 297 consid. 5.2 et les références). Dans ce cas, il convient de se fonder, en règle générale, sur les salaires mensuels indiqués dans la table ESS TA1_tirage_skill_level, à la ligne « total secteur privé » (ATF 124 V 321 consid. 3b/aa). On se réfère alors à la statistique des salaires bruts standardisés, en se fondant toujours sur la médiane ou valeur centrale (ATF 126 V 75 consid. 3b/bb ; arrêt du Tribunal fédéral 8C_58/2021 du 30 juin 2021 consid. 4.1.1).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 arrêt du Tribunal fédéral 8C_655/2016 du 4 août 2017 consid. 6.3).</w:t>
      </w:r>
    </w:p>
    <w:p>
      <w:r>
        <w:t>A/2714/2021 - 24/25 -</w:t>
      </w:r>
    </w:p>
    <w:p>
      <w:r>
        <w:rPr>
          <w:b/>
        </w:rPr>
        <w:t>E. 18.6</w:t>
      </w:r>
    </w:p>
    <w:p>
      <w:r>
        <w:t>La perte de rendement de 30% dans la capacité de travail est apparue en 2016. Dans son estimation du revenu sans invalidité, l’OAI s’est fondé sur le dernier salaire annualisé (CHF 46'305.-) perçu par le recourant, en 2012 dans le secteur de la restauration. On peut se demander si le revenu en question correspond véritablement au dernier salaire que l’assuré aurait pu percevoir avant l’atteinte à la santé, mais il apparait que dans le cas concret, il est difficile de déterminer une éventuelle évolution du salaire au vu du parcours professionnel de l’assuré qui, entre 2008 et 2012, a exercé divers métiers, tels que : magasinier, nettoyeur, garçon de cuisine, veilleur de nuit, vendeur et plongeur. De plus, l’extrait de compte individuel fourni par la caisse de compensation fait apparaître des revenus annuels inconstants (CHF 21'807.- en 2012, CHF 10'008.- en 2011, CHF 8'991.- en 2010 et en 2009 et CHF 19756.- en 2008). En tenant compte des éléments mentionnés supra, il est peu probable - et en tout cas pas au degré de la vraisemblance prépondérante - que les revenus de l’assuré auraient connu une évolution importante depuis 2012, si l’atteinte à la santé n’était pas intervenue. Dès lors, la chambre de céans ne voit pas de circonstances particulières qui peuvent justifier qu'on s'écarte des derniers salaires perçus par l’assuré et qu'on recoure aux données statistiques résultant de l’ESS pour évaluer le salaire sans invalidité (arrêt du Tribunal fédéral I 201/06 du 14 juillet 2006 consid. 5.2.3 et I 774/01 du 4 septembre 2002). Partant, la décision querellée se révèle bien fondée et la chambre de céans n’a d’autre choix que de rejeter le recours.</w:t>
      </w:r>
    </w:p>
    <w:p>
      <w:r>
        <w:rPr>
          <w:b/>
        </w:rPr>
        <w:t>E. 19</w:t>
      </w:r>
    </w:p>
    <w:p>
      <w:r>
        <w:t>S’agissant de la question des coûts de l'expertise, qui peuvent être mis à la charge de l'assureur social (ATF 137 V 210 consid. 4.4.2), la chambre de céans constate que les résultats de l’expertise judiciaire rejoignent les conclusions du SMR de l’OAI. Partant, la mise à sa charge des frais de l’expertise judiciaire bi-disciplinaire ne saurait se justifier (ATF 139 V 496 consid. 4.4 et les références ; arrêt du Tribunal fédéral 8C_580/2019 du 6 avril 2020 consid. 5.1). Les frais de l’expertise judiciaire bi-disciplinaire seront donc laissés à la charge de l’État.</w:t>
      </w:r>
    </w:p>
    <w:p>
      <w:r>
        <w:rPr>
          <w:b/>
        </w:rPr>
        <w:t>E. 20</w:t>
      </w:r>
    </w:p>
    <w:p>
      <w:r>
        <w:t>Étant donné que, depuis le 1er juillet 2006, la procédure n'est plus gratuite (art. 69 al. 1bis LAI), au vu du sort du recours, il y a lieu de condamner le recourant au paiement d'un émolument de CHF 200.-.</w:t>
      </w:r>
    </w:p>
    <w:p>
      <w:r>
        <w:t>A/2714/2021 - 25/25 -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