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ATAS/649/2022 vom 14. Juli 2022</w:t>
      </w:r>
    </w:p>
    <w:p>
      <w:r>
        <w:t>GE Cour de justice, 2022-07-14, FR</w:t>
      </w:r>
    </w:p>
    <w:p>
      <w:r>
        <w:rPr>
          <w:b/>
        </w:rPr>
        <w:t xml:space="preserve">Quelle: </w:t>
      </w:r>
      <w:r>
        <w:t>https://mcp.opencaselaw.ch/entscheid/ge_gerichte_ATAS_649_2022</w:t>
      </w:r>
    </w:p>
    <w:p>
      <w:r>
        <w:t>FR: GE_GERICHTE ATAS/649/2022 du 14 juillet 2022</w:t>
      </w:r>
    </w:p>
    <w:p>
      <w:r>
        <w:t>IT: GE_GERICHTE ATAS/649/2022 del 14 luglio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A/2014/2022 ATAS/649/2022 COUR DE JUSTICE Chambre des assurances sociales Arrêt du 14 juillet 2022 6ème Chambre</w:t>
      </w:r>
    </w:p>
    <w:p>
      <w:r>
        <w:t>En la cause</w:t>
      </w:r>
    </w:p>
    <w:p>
      <w:r>
        <w:t>Madame A______, domiciliée à GENEVE</w:t>
      </w:r>
    </w:p>
    <w:p>
      <w:r>
        <w:t>recourante contre</w:t>
      </w:r>
    </w:p>
    <w:p>
      <w:r>
        <w:t>CAISSE CANTONALE GENEVOISE DE CHÔMAGE, sise rue de Montbrillant 40, GENEVE</w:t>
      </w:r>
    </w:p>
    <w:p>
      <w:r>
        <w:t>intimée</w:t>
      </w:r>
    </w:p>
    <w:p>
      <w:r>
        <w:t>A/2014/2022 - 2/2 - Attendu en fait que par décision sur opposition du 25 mai 2022, la Caisse cantonale genevoise de chômage (ci-après : l’intimée) a confirmé sa décision du 14 avril 2022 niant le droit à l’indemnité de chômage à Madame A______ (ci-après : la recourante) ; Que le 20 juin 2022, la recourante a contesté cette décision par devant la chambre des assurances sociales de la Cour de justice, en concluant, notamment, à l’octroi de l’effet suspensif à son recours ; Que le 5 juillet 2022, l’intimée a indiqué qu’en présence d’une décision négative, la question de l’effet suspensif ne se posait pas.</w:t>
      </w:r>
    </w:p>
    <w:p>
      <w:r>
        <w:t>Attendu en droit que la décision litigieuse étant une décision négative, soit un refus de prestation, la demande d’effet suspensif est sans objet (arrêt du Tribunal fédéral 8C_171/2008 du 12 septembre 2008).</w:t>
      </w:r>
    </w:p>
    <w:p>
      <w:r>
        <w:t>PAR CES MOTIFS, LA CHAMBRE DES ASSURANCES SOCIALES : Statuant 1. Constate que la demande de restitution de l’effet suspensif est sans objet. 2. Réserve le fond.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