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ATAS/649/2007 vom 6. Juni 2007</w:t>
      </w:r>
    </w:p>
    <w:p>
      <w:r>
        <w:t>GE Cour de justice, 2007-06-06, DE</w:t>
      </w:r>
    </w:p>
    <w:p>
      <w:r>
        <w:rPr>
          <w:b/>
        </w:rPr>
        <w:t xml:space="preserve">Quelle: </w:t>
      </w:r>
      <w:r>
        <w:t>https://mcp.opencaselaw.ch/entscheid/ge_gerichte_ATAS_649_2007</w:t>
      </w:r>
    </w:p>
    <w:p>
      <w:r>
        <w:t>FR: GE_GERICHTE ATAS/649/2007 du 6 juin 2007</w:t>
      </w:r>
    </w:p>
    <w:p>
      <w:r>
        <w:t>IT: GE_GERICHTE ATAS/649/2007 del 6 giugno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#$%%#&amp;''% (#)*+#&amp;''% ,,( - (,.- ( -, . / * ) 0 &amp;''%</w:t>
      </w:r>
    </w:p>
    <w:p>
      <w:r>
        <w:t>!!!" #</w:t>
      </w:r>
    </w:p>
    <w:p>
      <w:r>
        <w:t>$%&amp;'"&amp;! !!("&amp;)&amp;% * &amp;+! % %&amp;</w:t>
      </w:r>
    </w:p>
    <w:p>
      <w:r>
        <w:t>&amp;% ,, !% &amp; +-./ !&amp;!"</w:t>
      </w:r>
    </w:p>
    <w:p>
      <w:r>
        <w:t>0.1102331 42014 1.( 56 % "!! 2. $&amp;7%2332(,,</w:t>
      </w:r>
    </w:p>
    <w:p>
      <w:r>
        <w:t>8!4$%9 (: %" ; '%&amp;% !&amp;" ""% &amp; &amp; 9 5% $&amp;7% 2335 (!&amp;"%" ?&amp; "$ " %&amp; (!'!!&amp;" %&amp; ("23336 26 % "!! 2@ A! 233/ (&gt;&gt;! &amp; (%4!'!!&amp;" ! % % !&amp;;!4%&amp;$!5%!23356 @6 (%" !=" @3 A! 233/ ; ( $! ( %%!% B, &amp;" 5C ! 233/(!&gt; %&amp;'%&amp;(%"&amp;% &amp;!&gt;( &amp;&amp;5D(33C&gt;%6C3%&amp;!&gt;; !$!&amp;"&amp;%'!% 5%!2333 @5!233/6 /6 ( % &amp;&amp;7%$%!$%&amp;&amp;! $"&amp;!%; (%"95%!2335&amp;$%"!! 2EA!&amp;233/!%"" %7 %&amp; 53(D11 &gt;%6 &amp; 5(31D &gt;%6 %$%"&amp;&amp; $%&amp;&amp;! '%";&amp; %&amp;6 .6 % %%!%2@ F&amp;233/(%"G$!="' !%"$" &amp;&amp;%H B,9%"$&amp;! 6 D6 2/A'!%233.(%"%$%"&amp;"$%)&amp;% &amp;+! * !!&amp;" (%! 7! ! ("&amp;!&amp; $ %"!" &gt;!&amp; = (!&amp;"%"'!&amp;&amp;%";!&amp;%&amp;&amp;%" $&amp;B,6 C6 % %%!%5@ &amp; 7%233.(%"&gt; %" $$ !&amp;! ;&amp;&amp;"!! &amp; "$ "(!&amp;A%!!=$%9%'!(!&amp;A%!!= ' !%A!!!%6 E6 &amp; E '7% 233. %'! (!&amp; A%!!= &amp;%! (!&amp;;($ % 7A&amp; $"&amp;6 536 % %%!%D'%!233D(%"(&amp;!=!"&amp;"$%9( %&amp; (!&amp;6 556 %"!! 2. &amp; 7%233D(%A&amp;"( $$ !&amp;! (%" &amp;&amp;&amp; $% %%=&amp;! (!&amp;A%!!=6</w:t>
      </w:r>
    </w:p>
    <w:p>
      <w:r>
        <w:t>0.1102331 4@014 526 % %%!%2/ '7%233D(%"% % &amp;%&amp;&amp;"!! $%9</w:t>
      </w:r>
    </w:p>
    <w:p>
      <w:r>
        <w:t>%!7 " &amp; ; %! &amp;&amp; !! =(; ( &amp;% ! (!&amp;A%!!=$ %$% "%( $$ !&amp;! '&gt;&gt;&amp;5C &amp; 7%233.6 % %&amp; &gt;!&amp; ' !% =( '!&amp; ! !&gt; %&amp; ( !"!&amp;&amp;&amp;$% $%!!&amp;!&amp;!'%"$&amp;! (!$ %&amp;&amp; &amp;&amp; B,&amp; ! !!9% !&gt;&gt;!!6 5@6 %%%-&amp;@5A'!%2331 055D02331 %!7" &amp;&amp;" = %=-&amp; "! A&amp;! %&amp; =&amp;! (!&amp; A%!!= "&amp;!&amp; ' 7A&amp; ( ?&amp; % "!! %&gt;&amp; ( &amp;% !!&amp;!&amp;51A'!%23316 5/6 % %%!%5D&gt;"'%!%2331(%"% %$%9 %!7" &amp;%"!! 51A'!%2331!%&gt;&amp;( &amp;% !(!&amp;A%!!=6 &gt;!&amp;' !%=!&amp;G"!! (2EA!&amp;233/("&amp;!&amp; %$% !&amp;' !%;&amp; &gt;&gt;!=(("&amp;!&amp;$% $%%&amp;&amp;&amp;7 &amp;!&amp;"!! %&amp;=( !!&amp;!&amp; !A!!!%6 '!&amp;% )&amp;%=$% 79A%!!=%&amp;!&gt; ;%!&amp;&amp;$%&amp;!!% !&amp;! 7 &gt; !&amp;+% &gt;!! ; $%% &amp; "!&amp;!&amp; (!&amp;%'&amp;! ( ' &amp;6( !&amp;' !%=( '!&amp;&amp;%!$ &amp;"&amp; %%!%%HB,&amp;=('!&amp;!! %$&amp;" ' !%(!&gt; %&amp;! I7 &gt; !'!&amp;9 %-&amp;%% 6&gt;! =&amp; ; !&amp;! +% !&amp; ' !% = %' "&amp;%!&amp;$ %("233."&amp;!&amp;51(2EE&gt;%62.;&amp;=+% %6236'!&amp;9 %-&amp;% &amp;&amp;"=(&amp;% '!&amp;7 ! "$"&amp;&amp;$"%!%;%'6 5.6 %"$ 21 % 2331(!&amp;!" &amp;%A&amp; % %&gt;!&amp; ' !%= !&amp;! $G!&amp;"(&gt;&gt;!%("&amp;!&amp;;("'!$%$! $!=(! ( !&amp;&amp; "!&amp;!&amp; $GA%!!=$$% &gt; !6%% )&amp;% %&amp; %!&amp;$%&amp;%' (%%; % !% $$;' &amp;6&gt;! !(!&amp;A%!!=("&amp;!&amp;&amp; %!" $% "% &amp;&amp;! &amp; $% "% ( $$ !&amp;! = ! !% &amp; (G! &gt;!!&amp; = !% &amp;A&amp;!&gt;!&amp;6</w:t>
      </w:r>
    </w:p>
    <w:p>
      <w:r>
        <w:t>0.1102331 4/014 5D6 %%%-&amp;@'%!2331 0@1D02331 %!7"%A&amp;" % %(%"( 7 &gt; ! $ '!&amp;-&amp;%% %'!&amp;"$" &amp;&amp;%HB,'&amp; "%% ; (6 %!7 !"%" = % %&amp; $ '!&amp; =% $%%=%"$&amp;! ( !!$ %&amp;&amp;=("&amp;!&amp; %"&amp;% &amp;!&gt;B,!&amp;!=7&amp;' !%"%!!! % &amp;&amp;$%&amp;&amp;! $"&amp;!% &amp;"&amp;!&amp;7""&gt;!!!%6 516 % !&gt;&gt;"%&amp; %%!% &amp; "&amp;" &amp;%! G $%&amp;! &amp; %"&amp;;(%&amp;6.D65&amp;6+6@ ! ""% % $%&amp;&amp;! $"&amp;!% ; J%4 '!!%'!'&amp;&amp;!'!!&amp;"5E%5ED.8,:6 $"&amp;$ %A ""% % $%&amp;! &gt;! &amp; % ! 23 $&amp;7% 2332 8: J!&amp; &gt;! %=!% &amp;JG! %"&amp;;J%&amp;65E6@%9 &gt;! &amp; % ! 2@ % 233. 8: %&gt; J!&amp;A%!!=$&amp;-&amp;%&amp;&amp;="$%' !% %$%9 %!7 &amp; % !6</w:t>
      </w:r>
    </w:p>
    <w:p>
      <w:r>
        <w:t>%!7"&amp;9 % $"&amp;&amp;$ %&amp;&amp;%%% % &amp;% "!! ( &gt;&gt;! %&gt;&amp; J!&amp; A%!!= ""%6 $%"' !&amp; = (!&amp; A%!!= &amp; &amp;% ?" &gt; %"&amp; G $%%!$&amp;! &gt;""%&amp;!9% &amp;&amp;!GJ%4'!!&amp;%'!'&amp; (%4!'!!&amp;" &amp;! $%&amp; &gt;!%JG! !7=%!=$%%&amp;=($'&amp;-&amp;% !"%" "%! %&amp; =( $%&amp;! !$ &amp; ? "!% % %!&amp; $%9 F% %"&gt;G! ; (? %! G=(G$ %!&amp;6$% 9(&amp;%'+$ %=+ 9 &amp; %!= ("+ ("=!!7%&amp; ; $ $%9 = $%$&amp;!' 9 &amp;=" "%!%8 ,52E5@. !626@65:6 !&amp;&amp;! ($$%"!%7(G$% '! !%&amp; !%&amp; &amp;(!&amp;A!!!% !&amp;-&amp;% &amp;% ?""!! "&amp;&amp;!"A 8 , $7!" C "7% 2333 .6 @D202333I , CC 5//I #,+K!L%!' %&amp;L &gt;!% !&amp;-&amp;%J $G!&amp;"&amp;=J $&amp;&amp;&amp;%J%" =J!&gt; % $$ !&amp;! J!&amp;J !6 =&amp;! ' !%!(!&amp;(' &amp;&amp;"!% !!!=" !&amp; -&amp;% &amp;%+" ($%9 !% &amp; %9&amp; 7A&amp;!' &amp; 7A&amp;!'6 %&amp;!=&amp; ! &gt;&amp; % $ % += $%&amp;!!% ! !% &amp;77&amp;(+?$ &amp;+9 M%="%&amp;%!&amp;$ 7 !(!&amp;(' &amp;%!&amp;A!! $&amp;&amp;&gt;!&amp;=(!&amp;"%" ( $ !4- ! A%!!= &gt;&gt;!&amp; &amp; = (!&amp;"%-&amp; $% "(A !%!&amp;+% %!=!" 8 ,53@ /1IEC55CI&gt;6! ,5@35C2 !6262I52C2@2 !626.62&amp; %"&gt;"%:6 !&amp;! ( &amp;% ! (!&amp; A!!!% $ " $% A%!$% ($!% (%&amp;6 / &amp;6 &amp; $$!7 ; ( &amp;% ! (!&amp; !$ !&amp;' !%! &amp;%"!" !&amp; -&amp;% G!" ; ( %!&amp;9% $ "'9% $% "% !!&amp;%&amp;!' 8O 4O &amp;%N23%&amp;6@1:6 =! %$ !&amp;' !%!(!&amp;(' &amp;&amp;G! !" $% !% &amp; $% "% ( $$ !&amp;! 8%&amp;6D5&amp;6&gt;I , $7!"2/A'!%233DC5203. !6 /6@: ! ? ! &amp;!% $&amp; !% &amp;($9</w:t>
      </w:r>
    </w:p>
    <w:p>
      <w:r>
        <w:t>0.1102331 4D014 $%&amp;!%!&amp;" %9 !!&amp;" $% "% !!&amp;%&amp;!' %6!$% "%$%"&amp;%!= !$ %&amp;&amp; $ % !&amp;&amp;! A%!!= (!&amp;"%" (!&amp; %&amp;$%!!$ %"6%=!;!&gt;&gt;!&amp;" %&amp;!' (&gt;&gt;!% (A &amp;&amp; $% 79 &gt;!&amp; % !&amp; G= %="%&amp;$ %%!&amp;&gt;!%&gt;8 ,5@35C2 !6262&amp;%"&gt;"% !&amp;":&amp;= !&gt; %!$%%$%"&amp;&amp;( !&amp;! !&amp;&amp; ! $"!!&amp; &amp; &amp; &amp;% $% &gt;! "! !&amp; ! &gt;&amp; &amp;! % !% &amp; =! &amp;!&amp; ; $% %" $!&amp;" ( %!&amp;% $% "% 8 , $7!" 2E '7% 233/ ..103/ !6 262 &amp; %"&gt;"%I &gt;6 ! , $7!" 52 A'!% 233D .3503. !6 /65 $%"'$ %$7!&amp;! ! &gt;&gt;!!:6 : &gt;! J%" !&amp; -&amp;% 7 ! =J! J&amp; $ % J% &gt;%! J!&amp; A%!!= $% &amp;&amp;% ? "!% ; &amp;%&amp;! % &amp; &amp;6 $%%!$&amp;! &gt;""% &amp;!9% &amp;&amp;!GJ%4'!!&amp;%'!'&amp;(%4 !'!!&amp;" &amp;! $%&amp; &gt;&amp;!&gt;? $%!G A !&amp;&gt;!&amp; " "%!$%"$ "G &gt;&gt;!$ %!&amp;&amp; &gt;!!&amp; &gt;&amp;% %&amp;'!&amp;"$" &amp;&amp;%HB,'&amp; "%% ; ( &amp; !% &amp; &gt; % &amp; &amp;&amp;% = ( $$ !&amp;! '!&amp;$%!&gt;!$%!=' !% $$ %%&gt;= +(-&amp;%!6-% %&amp;'!&amp;%% $&amp;=(('!&amp; $%$! 7! &gt;!%!$$%)&amp;" &gt;!&amp;"&amp;=(G! &gt;&amp; % %&amp; $ '!&amp; !"&amp; $%% = &amp;&amp; =( '!&amp; &amp; +" B, &amp;%%!&amp; $%&amp;&amp;! $"&amp;!%&amp;=("&amp;7!$%(6 ((!%; A&amp;&amp;!&amp;% '"(!&amp;!"!( !&amp;&amp; % !&amp;6%&amp;&amp;&amp;&amp;G!9 !&amp;! (&amp;" " !&amp;-&amp;%%A&amp;" =(! !&amp;"!%(G!% !&amp;! +% % $%&amp;! =J $'&amp; &gt; %% % % &amp;% $%"&amp; %%-&amp; "! @3 A % 9 &amp;!&gt;!&amp;! $%9 %!7 &gt;""% 8+K!L%+ &gt;=!DD33/ :$%' !% %&amp;!9%% !&amp; $7! &gt; %"&amp;G%&amp;6C2 !&gt;""%% %!7&gt;""%51 A! 233. 8 ,:I " !% % % !&amp; !!=% ! &amp;!&gt; &amp; ?$%'&amp;$ %&amp;%! ""% $% ' ! $ &amp; $% ' ! "&amp;% != G !&amp;! (%&amp;6 /2 ,6 $%"&amp; %%-&amp; &amp; $!9 $ ! % %&amp;!' =" ?$%' !'&amp;-&amp;%A !&amp;;(' !6</w:t>
      </w:r>
    </w:p>
    <w:p>
      <w:r>
        <w:t>&gt;!9%</w:t>
      </w:r>
    </w:p>
    <w:p>
      <w:r>
        <w:t>?'!#T</w:t>
      </w:r>
    </w:p>
    <w:p>
      <w:r>
        <w:t>%"!&amp;U</w:t>
      </w:r>
    </w:p>
    <w:p>
      <w:r>
        <w:t>!</w:t>
      </w:r>
    </w:p>
    <w:p>
      <w:r>
        <w:t>%"&amp;!%4A%!&amp;U</w:t>
      </w:r>
    </w:p>
    <w:p>
      <w:r>
        <w:t>,%""%!=</w:t>
      </w:r>
    </w:p>
    <w:p>
      <w:r>
        <w:t>$! &gt; %$%"&amp;%%-&amp;&amp; &amp;!&gt;!"G$%&amp;!!!=J;J&gt;&gt;!&gt;""% % !$%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