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ATAS/649/2005 vom 10. August 2005</w:t>
      </w:r>
    </w:p>
    <w:p>
      <w:r>
        <w:t>GE Cour de justice, 2005-08-10, DE</w:t>
      </w:r>
    </w:p>
    <w:p>
      <w:r>
        <w:rPr>
          <w:b/>
        </w:rPr>
        <w:t xml:space="preserve">Quelle: </w:t>
      </w:r>
      <w:r>
        <w:t>https://mcp.opencaselaw.ch/entscheid/ge_gerichte_ATAS_649_2005</w:t>
      </w:r>
    </w:p>
    <w:p>
      <w:r>
        <w:t>FR: GE_GERICHTE ATAS/649/2005 du 10 août 2005</w:t>
      </w:r>
    </w:p>
    <w:p>
      <w:r>
        <w:t>IT: GE_GERICHTE ATAS/649/2005 del 10 agosto 2005</w:t>
      </w:r>
    </w:p>
    <w:p>
      <w:pPr>
        <w:pStyle w:val="Heading2"/>
      </w:pPr>
      <w:r>
        <w:t>Volltext</w:t>
      </w:r>
    </w:p>
    <w:p>
      <w:r>
        <w:t>!"#$#!%&amp;&amp;' !($)!%&amp;&amp;'</w:t>
      </w:r>
    </w:p>
    <w:p>
      <w:r>
        <w:t>* +*, ,-, *, -+ ./ $ "&amp; 01 %&amp;&amp;'</w:t>
      </w:r>
    </w:p>
    <w:p>
      <w:r>
        <w:t>2222222222</w:t>
      </w:r>
    </w:p>
    <w:p>
      <w:r>
        <w:t>0 2222222222 !"#</w:t>
      </w:r>
    </w:p>
    <w:p>
      <w:r>
        <w:t>!$%&amp; ''($ $')*$$</w:t>
      </w:r>
    </w:p>
    <w:p>
      <w:r>
        <w:t>*' ) 3-,+-, 4-5, 6 3-5 +,7 * ++)*,''$$#-.$-*$ /0%-)*123142567</w:t>
      </w:r>
    </w:p>
    <w:p>
      <w:r>
        <w:t>+ 4-5, * -,, 8+,*+-, *+9* 3-,+-,,+ :+;,)7'8%)9:5++1; 1:3:&gt;422? 4 , 3+ 1+ @9* ' 1; = 7$ 422? ;6* -*, ' $, ' *$6 $)) '$)$)'*$9) 4:' *,1AA3B 67!'*!CCCCCCCCCC CCCCCCCCCC@$1A 1:3:&gt;422? : ;+ ')* ) *$ E $ ' ' 11 @$ 422?+ @$'$$) $'$( (HB' ='H),7$)'H$$4;@$422? I$',+ 5+ 45@$422?$,' )=$* '*'(*) '$)')$''*'6'&amp;#</w:t>
      </w:r>
    </w:p>
    <w:p>
      <w:r>
        <w:t>$ $'$)')$$'$( )*,''$$#-. $+ A+ 8()$ 9' B@9+</w:t>
      </w:r>
    </w:p>
    <w:p>
      <w:r>
        <w:t>, -+</w:t>
      </w:r>
    </w:p>
    <w:p>
      <w:r>
        <w:t>1+ H+ 4? ' )$ = ' $, 9 ' 7)D )=$)7$$7$7$7$'$ '1;' *,1AA:F/G 7$91@7$422269) '''$7)+)( )@)$)'&amp;)'$)')$B9F+144 14:)'$7$%G@9'$''$7))* 'H+;:+ 1')$= ' 7)D)=$)'4?@$1A54FG)$B 67$,)')$'$1)K422:')$ 6(H==$$ *$F+134GE 'H)==$9 ,' ' $$)' *$ @9''$7). 4+ 8)H+44/F)77$9'$1@7$4222G ''$7)$)')$($'*$9)9 )=)* *E+14414:131134L+:B?/H$( )9$*)B= F+1G+)-()@)$$)' )$B9))'B'$== $)')$9* '7)$'$,9E$ 7**)*''$7) $) ' )$ 9* ' 7)$ ' $, 9 E$ 7**)*')$)'*$9F=++43/G+) )@)B$)')$BH7)$'$,9E$ *)*')$)'*$9$ I'*)*''$7)F / 1454:2L /14A333G+ :+</w:t>
      </w:r>
    </w:p>
    <w:p>
      <w:r>
        <w:t>&amp;6 @9 ' *$6 $ )') 9 *)$$ ' 7)$' 7)D* -' )E'*$9)$'</w:t>
      </w:r>
    </w:p>
    <w:p>
      <w:r>
        <w:t>&gt;1:3:&gt;422? 3 4: ' *, 1AA3 5 7$ 422? ' B ( @9* ' '$7) '7E )$+ 8) ')* )'$ $) ($ ' *$9 !)$!CCCCCCCCCC'5AHA:A=+;?$ I)*$')$)7$' ' '$ $) ' )$ (&amp;$ 7$ ($ *)* ' *$9 9* '$ I'@(&amp;'$7))$31H4A2=+ 24 ' 15 @$ 422:G ?+ *)*N) ' 9$F+;:+4 5A#+1')$) ''*$$$7'14*,1A5?G+</w:t>
      </w:r>
    </w:p>
    <w:p>
      <w:r>
        <w:t>OOO</w:t>
      </w:r>
    </w:p>
    <w:p>
      <w:r>
        <w:t>&gt;1:3:&gt;422? ? -+3 +*, ,-, *, -+</w:t>
      </w:r>
    </w:p>
    <w:p>
      <w:r>
        <w:t>: ?00 0 6 "(% - ; 1+ 7$$' 7)D')$9'&amp;$),$( '=)$)$'&amp;'*$$$)')'67F GB= ')*'!)$!CCCCCCCCCC)**'1:&amp;22;=+A2B/)'$) ' 7)D'&amp; !8/)D8$%8 =7')*)7)* '!'*!CCCCCCCCCC CCCCCCCCCC+ 4+ 7$' ='B7'*)'$ I)*)$ ')$' '657$422?@(H*)*'=+ :+ &amp;D)'*(',)$+ 3+ $() '9$+ ?+ =)*$'(H7=)*)) I ' ' $ ' :2 @) '6 )$=$$) $ )**' ' $,= ' '8-P$Q-)=($&lt;&lt;223</w:t>
      </w:r>
    </w:p>
    <w:p>
      <w:r>
        <w:t>)$ E*$+ ' $ I ))9 + * *)$ ')$ J G $'$( E* ( ' $$) ) ' $ ),$ $ ' ' $$)( L,GE))(*)$=$$*)7)$'*' ' $$)LG)$9)') +8$* *)$ )$)$ * * )G,GG$%' $,= ' ')*$6)(H$ '7' $7,+* *)$')*$))*)D ' 7 ($ ) @)$ $$ ( ' $$) ( H7) ' ( E '$ )F+1:412&lt;125G+</w:t>
      </w:r>
    </w:p>
    <w:p>
      <w:r>
        <w:t>9==$</w:t>
      </w:r>
    </w:p>
    <w:p>
      <w:r>
        <w:t>R$' !</w:t>
      </w:r>
    </w:p>
    <w:p>
      <w:r>
        <w:t>$'J</w:t>
      </w:r>
    </w:p>
    <w:p>
      <w:r>
        <w:t>$</w:t>
      </w:r>
    </w:p>
    <w:p>
      <w:r>
        <w:t>)$)=)*' I)$=$ E$$$(&amp;B&amp;==$= ' ')$9==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