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ATAS/648/2006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https://mcp.opencaselaw.ch/entscheid/ge_gerichte_ATAS_648_2006</w:t>
      </w:r>
    </w:p>
    <w:p>
      <w:r>
        <w:t>FR: GE_GERICHTE ATAS/648/2006 du 11 juillet 2006</w:t>
      </w:r>
    </w:p>
    <w:p>
      <w:r>
        <w:t>IT: GE_GERICHTE ATAS/648/2006 del 11 luglio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&amp;'())&amp;*++) "&amp;),-&amp;*++) " " #" # # #. * % '' /% *++)</w:t>
      </w:r>
    </w:p>
    <w:p>
      <w:r>
        <w:t>!"!#$#"!%&amp;!&amp;'!$</w:t>
      </w:r>
    </w:p>
    <w:p>
      <w:r>
        <w:t>!%!$</w:t>
      </w:r>
    </w:p>
    <w:p>
      <w:r>
        <w:t>%$! ((</w:t>
      </w:r>
    </w:p>
    <w:p>
      <w:r>
        <w:t>) ) )</w:t>
      </w:r>
    </w:p>
    <w:p>
      <w:r>
        <w:t>) !%$ *+,- "%$./0, 1211</w:t>
      </w:r>
    </w:p>
    <w:p>
      <w:r>
        <w:t>. &amp;$&amp;#</w:t>
      </w:r>
    </w:p>
    <w:p>
      <w:r>
        <w:t>31,..3244. 523/5 "" "!#&amp;&amp;%1267&amp;!244. %8&amp;!#"!#&amp;&amp;%!%""%&amp;$&amp;%21! 244. 9((</w:t>
      </w:r>
    </w:p>
    <w:p>
      <w:r>
        <w:t>) ) ): );&amp;5"! 9"%!$&amp;$!?%&amp;9*%"&amp;$&amp;$&amp;%@9*A"&amp;$%?B 9 8%&amp;$ ! 8&amp;$ &gt; 8%!$ 97&amp;!% -49444 8!C 7!&amp;$ &amp; "!$$!8&amp;!8@&amp;88#!$!*!D$!%! 9%$$ ,9020 8!C "!#&amp;$ &gt; 9%$!%&amp; "!$$&amp;% %"#$&amp;! "%! "#!&amp;% &amp;7$ &gt;&amp;88#!$! *!D$!%! "%!"#!&amp;%%&amp;#!# &amp;""!E$!%$$ #%7!$F92G,8!C$%,90208!CB !#"%2-&amp;244. 9 %$!6$!%! "!#&amp;$ "&amp;$!%$$#%7!$ $$$#D$&amp;%!%!$@ $&amp;$! &amp;!7$&gt;8%!$!$88&amp;$"%!%7!&amp;!&amp;5&amp;B "! "&amp; 1, 6&amp; 244. !&amp;' # $!&amp; ?"&amp;$&amp;% @ !%!$$&amp;8&amp;?##&amp;/46&amp;244.%&amp;$"%!!$&amp;!!!%! %&amp;$"%! &amp;&amp;&gt;!"%!&gt;%$&amp;8&amp;#$&amp;$&amp;$B "!%!!&amp;!2G6&amp;244. !%!$&amp;&amp;&gt;&gt;8%!$9$"&gt; 2/9G0G8!C4,@6%! &amp;&gt;9!$&amp;!%!%!%$!9 B 9&amp;%7&amp;$9"!!$$!H!!AC</w:t>
      </w:r>
    </w:p>
    <w:p>
      <w:r>
        <w:t>000</w:t>
      </w:r>
    </w:p>
    <w:p>
      <w:r>
        <w:t>31,..3244. 5/3/5 # "1 " #" # #</w:t>
      </w:r>
    </w:p>
    <w:p>
      <w:r>
        <w:t>% 234 5 6 78 ')* $9 1C !$!$!&amp;$!%!C 2C H!AC</w:t>
      </w:r>
    </w:p>
    <w:p>
      <w:r>
        <w:t>D!88&amp;!</w:t>
      </w:r>
    </w:p>
    <w:p>
      <w:r>
        <w:t>&amp;!! )</w:t>
      </w:r>
    </w:p>
    <w:p>
      <w:r>
        <w:t>"!#&amp;$</w:t>
      </w:r>
    </w:p>
    <w:p>
      <w:r>
        <w:t>')</w:t>
      </w:r>
    </w:p>
    <w:p>
      <w:r>
        <w:t>%"&amp;%8%!"!#$!!+$$%$&amp;8&amp;#?"!$&amp;"!D!88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