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ATAS/648/2004 vom 24. August 2004</w:t>
      </w:r>
    </w:p>
    <w:p>
      <w:r>
        <w:t>GE Cour de justice, 2004-08-24, DE</w:t>
      </w:r>
    </w:p>
    <w:p>
      <w:r>
        <w:rPr>
          <w:b/>
        </w:rPr>
        <w:t xml:space="preserve">Quelle: </w:t>
      </w:r>
      <w:r>
        <w:t>https://mcp.opencaselaw.ch/entscheid/ge_gerichte_ATAS_648_2004</w:t>
      </w:r>
    </w:p>
    <w:p>
      <w:r>
        <w:t>FR: GE_GERICHTE ATAS/648/2004 du 24 août 2004</w:t>
      </w:r>
    </w:p>
    <w:p>
      <w:r>
        <w:t>IT: GE_GERICHTE ATAS/648/2004 del 24 agosto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%&amp;&amp;'%())*+(+ ,%-*&amp;%())* , , ., . . (/ 01 " (* 2 ())*</w:t>
      </w:r>
    </w:p>
    <w:p>
      <w:r>
        <w:t>" 3333333333 !" !# $%" &amp; "''()"' !"</w:t>
      </w:r>
    </w:p>
    <w:p>
      <w:r>
        <w:t>"! 44 . ., 5 .+ 6 ,!' *+,-.% ")</w:t>
      </w:r>
    </w:p>
    <w:p>
      <w:r>
        <w:t>/01234/1555 61/76 4 , 08 #! 9:::::::::: ;6 !. !!" ! ' ?9 ') ) ! 0++= '' ' !"" - &amp;!6 %'")%"&amp;"!'&amp;!"!'&amp;'"!%@)%!! 0++,8"'"%")@!"!') )'A'(. )""!-'!"'"" %'!B'!C"' A!@)!!! !"'!"'(D8 18 9! A ' ! !" )'E @&gt;!" '! ( ' ! !" ' "!'&amp;A!%" !@'&amp;!6%'");6 !. ") ! '" ' )"! "! - &amp;)"A !%" ' C &amp;@@ " ' &amp;!6%'") ;6 !. &amp; !)'&amp;%'")'3=G' 14@)%!!0++=8 28 'F1552!!"")!)%''!"-!" !F") !')'!@'&amp;"!!".!'4 "A!1552"@ (&amp;@"%&amp;%")"))&gt;)8 38 " ' = "A! 1552 !!" '( ( )' "!""! ::::::::::!')'E )"!"" !'IA!8"') )"! !') ! ! !")''')8</w:t>
      </w:r>
    </w:p>
    <w:p>
      <w:r>
        <w:t>! !" )") "! - &amp; 13 "A! 1552 " @" )"" '&amp; ' "C !"!%')!) !%"!3648 48 !')! "'+!1553&amp; !F")&amp; "! A ' '" )'E %" "!8 &amp; " "!) ".!"")(&amp;&gt;&gt;!%")&gt;)&amp;)"" )"A"("" "%")' ")"(!"!'! !))'" !)" !""E&gt;A-"E'45G8 78 !!'1+%!1553!!"" !)A"-(&amp; E !" )' " !') - ( ! " ') ! "")(&amp;"'"("E'&amp;%'")"'77 1/2G "(&amp;)(!"".!'&amp;%'")""!*) ( ' ') 8 ""! A'! !!" " - (&amp; "E '&amp;%'") '&amp; 45G " ! " ! )(" '6!" '&amp;%'") "!*)8 .&gt; ( )"" ' ") &amp;" &gt;&gt;!%) ( @!!"@")''! ::::::::::'0="A!1552"(</w:t>
      </w:r>
    </w:p>
    <w:p>
      <w:r>
        <w:t>/01234/1555 62/76 )"" *C( &amp;" )&gt;" ')&gt;!') ' !" (&amp; )") !") %! *C"!!::::::::::8 ,8 !)%'04F1553&amp; "!F"'!!8&amp; ! (''!'')'"!)".! !') %" )") !)A" @E) !!" ! !'" ' '" )'E %8 &amp;@@ " " "!) ".! ' '! ' !)'! ! " !. %! !J ' % . )'8 !('! ::::::::::! !"!"&amp;E@@")' A!8"E)%'' "C !"!%')!) !%'364 '&amp;"!%'A!" ' !"" !6( '!." "! E %!")A! "6 C!!8&amp;A' "*"')F-)") ! "''!' !.!') !"! ! ''!'"&gt;@@") &amp;*-F! '&amp;))"%8 =8 ! !' ' 0, F 1553 !A ' ) %") !!" - !'!""!"@")'"-%&amp;&gt;&gt;!%"'&amp;)""'") (&amp; .&gt; " !)@)! - 'E !" ! :::::::::: )'6 &gt;))!""!:::::::::: *C"!8')2F"1553)") !') !@!8 +8 9%'!!"'')@E)!A@!) !" ! '03F"1553'()""&gt;!')-F&gt;!8 , 0$ &gt;%!&amp;!&gt;"F'!; '" !)'""%6 !)'"4 )""07F&gt;! ;!"80"8!"47 ! !!A@)')! 1, F%! 1553 ; L 025 057 % ' ") 02 @)%!! ' " "!"! !&gt;" !""" !A " ' ! ' )&gt;! ! - "! F&gt; ""! ' &amp;"""'&amp;)"'%EF&gt;!8 9"""!!!''!" A!A@)')!'!!H"'0! F"1553@!)(' ""!"!"""" !"")""@!'!!M"'!"@)')!;!!H"080=2/1553 "'("'&amp;"""")'!A"' ! ')!) ( !)" ' "!A %" H"!</w:t>
      </w:r>
    </w:p>
    <w:p>
      <w:r>
        <w:t>/01234/1555 63/76 !%@!')!&gt;"!''!"@)')!"&amp;!!&amp;!"8 4, 8 18 ') - N!&gt; ' !! '" " !A ' ) *" )") !' 1552 @)')! ! !" &gt;))! ' '!" ' ! ; !' 0!F%!1552" A8"" ! ! ! )( ' C&gt;" ' @)')! ! N!6%'"); E!!"!%A;!"847"75' ")!)'")(! !)8</w:t>
      </w:r>
    </w:p>
    <w:p>
      <w:r>
        <w:t>"!"! !'A""!'&amp;!"830'!&amp;!6 %'")'"!F(&amp;20')A!1551'!"(F! !' @)')!!'".!!" A8 9 F! !' !" " H"! !)%) " ' '@"A'N)""'")!(6"!") H ( )( ! ") ' &gt; " A C&gt;" !"" ; L 002 1,4 '8 0 " !!H" ")O %! )&gt;" L 015 020 '8 2A 00+ 3,= '8 0A/ " !""'!" ! !-@!'&gt;!)'N%'") " ' '!" - !" " "%! !)%8 ! F&gt;! " C&gt;"N" !'"@" !!@""(N !)"" "'')'!""%!"!)&gt;"-N) ( '</w:t>
      </w:r>
    </w:p>
    <w:p>
      <w:r>
        <w:t>') "&gt; ; L 014</w:t>
      </w:r>
    </w:p>
    <w:p>
      <w:r>
        <w:t>27+ '8 1 A-!')!"' ') '"!"% ) @!8 @!)" - !.&gt; N'"!" """" !%!'N@@!')@!" )@!'CF&gt;)"!("!")F'!N" !)N&gt;")!-'"(N"'"!!)" (!"@"!%H" !""A8F&gt; ")C)" @!! ') ' !)%!'-"!" !"@A"")( ')'!"")""'"!!)"(!"@"!%H" !""A; L01427+'81"!!H"") ( ') " )") @"" !!)()""'")&amp;"&gt;&gt;!%) "''@!'!"- !"8</w:t>
      </w:r>
    </w:p>
    <w:p>
      <w:r>
        <w:t>/01234/1555 64/76</w:t>
      </w:r>
    </w:p>
    <w:p>
      <w:r>
        <w:t>!@!"'""!(!!"&amp; )"A)&gt;"8</w:t>
      </w:r>
    </w:p>
    <w:p>
      <w:r>
        <w:t>@@" ! !" "! ! ! :::::::::: !"@ - &amp;E ' A! !" '')'!&gt;&gt;!%"'&amp;)""'")' !!" !"! )F!"' ")'"!%8</w:t>
      </w:r>
    </w:p>
    <w:p>
      <w:r>
        <w:t>! !!" )") A))@ '&amp; ') ! !'! "" !"@" )'"-8</w:t>
      </w:r>
    </w:p>
    <w:p>
      <w:r>
        <w:t>@"! !(&amp;E"!'&gt;%! !)'!'"!"% ;6 !. !)A!"&amp;"""''&amp; !"( !'" .!(;!"81381 &gt;!%"'&amp;)"" '")"')(! ")'"!%'H(&amp;! !" ' *C"! (&amp; '" "! - '' ' )'6"!"" ! ::::::::::8</w:t>
      </w:r>
    </w:p>
    <w:p>
      <w:r>
        <w:t>&amp;*" !'" '" ' ') @E) !""" !A ' )'!"!&gt;&gt;!%" "H"!("")(')' &amp;@@"@')8</w:t>
      </w:r>
    </w:p>
    <w:p>
      <w:r>
        <w:t>)(!!"!F")8</w:t>
      </w:r>
    </w:p>
    <w:p>
      <w:r>
        <w:t>PPPPP</w:t>
      </w:r>
    </w:p>
    <w:p>
      <w:r>
        <w:t>/01234/1555 67/76</w:t>
      </w:r>
    </w:p>
    <w:p>
      <w:r>
        <w:t>. , 4 , ., . .</w:t>
      </w:r>
    </w:p>
    <w:p>
      <w:r>
        <w:t>" 708 9 : 5$ ;-( ! !""8 38 @! !" ' (&amp; %" @!! !! "! !)" !!H" ' ') ' 25 F! '. "@" ! !') '!) !A @)')! ' ! 9CQI!C@( 7 7553</w:t>
      </w:r>
    </w:p>
    <w:p>
      <w:r>
        <w:t>"! E !8 ') " H"! !&gt;)8 )! '"R "! ' ! !)""8 9 )! "" "! ))" ))!) ""! !@@!R</w:t>
      </w:r>
    </w:p>
    <w:p>
      <w:r>
        <w:t>!! 9</w:t>
      </w:r>
    </w:p>
    <w:p>
      <w:r>
        <w:t>!)'"R</w:t>
      </w:r>
    </w:p>
    <w:p>
      <w:r>
        <w:t>A9</w:t>
      </w:r>
    </w:p>
    <w:p>
      <w:r>
        <w:t>@!' !)"!!H"""@)E !"(&amp;-&amp;@@@)')! '! !&gt;!@@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