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ATAS/647/2024 vom 27. August 2024</w:t>
      </w:r>
    </w:p>
    <w:p>
      <w:r>
        <w:t>GE Cour de justice, 2024-08-27, FR</w:t>
      </w:r>
    </w:p>
    <w:p>
      <w:r>
        <w:rPr>
          <w:b/>
        </w:rPr>
        <w:t xml:space="preserve">Quelle: </w:t>
      </w:r>
      <w:r>
        <w:t>https://mcp.opencaselaw.ch/entscheid/ge_gerichte_ATAS_647_2024</w:t>
      </w:r>
    </w:p>
    <w:p>
      <w:r>
        <w:t>FR: GE_GERICHTE ATAS/647/2024 du 27 août 2024</w:t>
      </w:r>
    </w:p>
    <w:p>
      <w:r>
        <w:t>IT: GE_GERICHTE ATAS/647/2024 del 27 agosto 2024</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w:t>
      </w:r>
    </w:p>
    <w:p>
      <w:r>
        <w:t>A/485/2024 4/6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Dans le cadre du renvoi de l’affaire en matière de partage de la prévoyance professionnelle qui lui a été adressé par le juge du divorce, la chambre des assurances sociales est liée par la clé de répartition définie par celui-ci, conformément aux art. 281 al. 3 CPC et 25a LFLP (cf. ATF 133 V 147 consid. 5.3.4 ; ATF 132 V 337 ; Denis TAPPY, in Commentaire romand, CPC, 2019, n. 9 ad art. 281 CPC ; Thomas GEISER/Christoph SENTI, in Commentaire LPP et LFLP, 2020, n. 9 ad art. 25a LFLP).</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1% de 2017 à 2023 et 1.25% dès le 1er janvier 2024. Si le règlement de l'institution de prévoyance prévoit un taux d'intérêt supérieur pour l'avoir de vieillesse, ce taux est alors applicable (arrêt du Tribunal fédéral 9C_149/2017 du 10 octobre 2017 consid. 5.1).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 Par conséquent, les intérêts dus à la demanderesse sur la somme de CHF 4'468.75 existant au jour du mariage (29 juillet 2012) au 22 juin 2023, date à laquelle la demande en divorce a été introduite, se montent à CHF 560.05.</w:t>
      </w:r>
    </w:p>
    <w:p>
      <w:r>
        <w:rPr>
          <w:b/>
        </w:rPr>
        <w:t>E. 6</w:t>
      </w:r>
    </w:p>
    <w:p>
      <w:r>
        <w:t>En l’espèce, le juge de première instance a ordonné le partage par moitié des prestations de sortie acquises durant le mariage par les demandeurs. Les dates pertinentes sont, d’une part, celle du mariage, le 29 juillet 2012, d’autre part, le 22 juin 2023, date à laquelle la demande en divorce a été déposée.</w:t>
      </w:r>
    </w:p>
    <w:p>
      <w:r>
        <w:rPr>
          <w:b/>
        </w:rPr>
        <w:t>E. 7</w:t>
      </w:r>
    </w:p>
    <w:p>
      <w:r>
        <w:t>Selon les documents produits, la prestation acquise pendant le mariage par le demandeur est de CHF 20'728.05.</w:t>
      </w:r>
    </w:p>
    <w:p>
      <w:r>
        <w:t>A/485/2024 5/6 Celle acquise par la demanderesse est de CHF 5'426.29 (CHF 10'455.09 - [CHF 4'468.75 + CHF 560.05]). Ainsi le demandeur doit à son ex-épouse le montant de CHF 10'364.05 (CHF 20'728.05 : 2) et celle-ci doit à celui-là le montant de CHF 2'713.15 (CHF 5'426.29 : 2), de sorte que c’est le demandeur qui doit à la demanderesse le montant de CHF 7'650.90.</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(LPA-GE - E 5 10). ***</w:t>
      </w:r>
    </w:p>
    <w:p>
      <w:r>
        <w:t>A/485/2024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