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ATAS/647/2006 vom 11. Juli 2006</w:t>
      </w:r>
    </w:p>
    <w:p>
      <w:r>
        <w:t>GE Cour de justice, 2006-07-11, DE</w:t>
      </w:r>
    </w:p>
    <w:p>
      <w:r>
        <w:rPr>
          <w:b/>
        </w:rPr>
        <w:t xml:space="preserve">Quelle: </w:t>
      </w:r>
      <w:r>
        <w:t>https://mcp.opencaselaw.ch/entscheid/ge_gerichte_ATAS_647_2006</w:t>
      </w:r>
    </w:p>
    <w:p>
      <w:r>
        <w:t>FR: GE_GERICHTE ATAS/647/2006 du 11 juillet 2006</w:t>
      </w:r>
    </w:p>
    <w:p>
      <w:r>
        <w:t>IT: GE_GERICHTE ATAS/647/2006 del 11 luglio 2006</w:t>
      </w:r>
    </w:p>
    <w:p>
      <w:pPr>
        <w:pStyle w:val="Heading2"/>
      </w:pPr>
      <w:r>
        <w:t>Volltext</w:t>
      </w:r>
    </w:p>
    <w:p>
      <w:r>
        <w:t>! "#! $%&amp;</w:t>
      </w:r>
    </w:p>
    <w:p>
      <w:r>
        <w:t>'())')**+ "'+,-')**+ " " #" # # #. ) % // $% )**+</w:t>
      </w:r>
    </w:p>
    <w:p>
      <w:r>
        <w:t>!"# $"%&amp;'%! !! ('%)%" *</w:t>
      </w:r>
    </w:p>
    <w:p>
      <w:r>
        <w:t>'" !+</w:t>
      </w:r>
    </w:p>
    <w:p>
      <w:r>
        <w:t>" %" ,,</w:t>
      </w:r>
    </w:p>
    <w:p>
      <w:r>
        <w:t>-</w:t>
      </w:r>
    </w:p>
    <w:p>
      <w:r>
        <w:t>,</w:t>
      </w:r>
    </w:p>
    <w:p>
      <w:r>
        <w:t>,</w:t>
      </w:r>
    </w:p>
    <w:p>
      <w:r>
        <w:t>(,</w:t>
      </w:r>
    </w:p>
    <w:p>
      <w:r>
        <w:t>,. ,</w:t>
      </w:r>
    </w:p>
    <w:p>
      <w:r>
        <w:t>( ,</w:t>
      </w:r>
    </w:p>
    <w:p>
      <w:r>
        <w:t># / &amp;",!%* "012#$ %#3433</w:t>
      </w:r>
    </w:p>
    <w:p>
      <w:r>
        <w:t>2 . ,, # %564273# 28449:</w:t>
      </w:r>
    </w:p>
    <w:p>
      <w:r>
        <w:t>'5"</w:t>
      </w:r>
    </w:p>
    <w:p>
      <w:r>
        <w:t>; "?0%4"4887#4@6/""!/$"!@"!% $" '!&amp; "% !"#"!' %34?!%4884&gt; 4&gt; , 6!55"A?0%$"'!%'#"!/$"!@"!% ' % B $"%! +( % ( " &amp; $"%0 $" !%!' " $"%%! "%! % %"! "!/ ' $ " $"%0&gt;!&amp; "!""+C% $"%!% &amp;%! '%''%/!&gt; 1&gt; ?0%!&amp; "%&amp;'5!!%!5D"4887%'%'%"!( 55! "!/'3A"4887$ "B'%! $"%0&gt; A&gt; "!/' !!%'$"%! "!%!%%! $"'&amp; E# $!!%"$'!%!%%! '5"$"!%! !+" %%&amp; !"$"%!+!"%"!0# !%%"34?!% 4884%D"4887&gt;%$%" "%!(!%"%! $""!/ '+$"%%! "%!"!'%'"%!%'#&amp;( " '$ #&amp;% '$"%$ "$ #+!!13"4881&gt; " '+%#"!/(%"'B$"%!#$"$!38!4887#B 5! )%" % &amp;%! $"B*'$ B%$ !%! *! " !$ !%!5 ?0% !&amp; "# !$ !/ F B'%" F %%"&amp;+!$"'@&gt; " ""!"3=?!4887#%!"" 5!"'+%%!* C + B*'$ &amp;!% "%!"' " &amp; !" $"'&amp; E " " '$"%,!"4881&gt;"%"&amp;,!F5! ('%'488A%@%%% %!'%!@"$"'&amp; E$" 5! &gt; &amp; !""%%F$"%0"$" !%!' %!!&amp; !""&gt; ""!" % %"!0' $" %!" " "% $" '"!&amp; "&gt; , ""!" ,,</w:t>
      </w:r>
    </w:p>
    <w:p>
      <w:r>
        <w:t>-</w:t>
      </w:r>
    </w:p>
    <w:p>
      <w:r>
        <w:t>,</w:t>
      </w:r>
    </w:p>
    <w:p>
      <w:r>
        <w:t>,</w:t>
      </w:r>
    </w:p>
    <w:p>
      <w:r>
        <w:t>,,</w:t>
      </w:r>
    </w:p>
    <w:p>
      <w:r>
        <w:t>, :, ,</w:t>
      </w:r>
    </w:p>
    <w:p>
      <w:r>
        <w:t>1 &amp;"!4887#(&amp; !" $"'&amp; E" %F34(81D&gt;1=#&amp;!%'"C%425'&amp;"!" 4887&gt; =&gt; % % '%' %"! F " % 44 ?! 4887&gt; ?"!!%! !!!+'+(F'5%( /"&amp;%! (!!A?!%4887#""C% "!%""/&gt;</w:t>
      </w:r>
    </w:p>
    <w:p>
      <w:r>
        <w:t>; (/( /?%! '!5!B'#'%'0"'F?0"&gt;</w:t>
      </w:r>
    </w:p>
    <w:p>
      <w:r>
        <w:t>" 3&gt; ("%&gt;4= !5''""!/"$0$"'&amp; E$" 5! # &amp;!!#"&amp;!&amp;%%!&amp;!!%'3D'/"3 "+ ? !% % $I ""$"%%! "%!F$"%0"G"%&gt;344%341 !&amp;!*H# ?0!!&amp; " $'%%("%&gt;D1&gt;3 !5''"" $"'&amp; E $" 5! 4= ?! 3 3A4H#B'%"( 55!$"%0"/' "'$"%!%! '%"!'$"?0!&amp; "&gt; 4&gt; , ("%&gt;44.G &amp;%"&amp;!0"$!3"?&amp;!"4888H# !&amp; "# $"%%! "%! +! "% "!0 % $"%0' 5 "'%B"%&gt;344#341#3A3%3A4K"%&gt;1F=.($$!+% $" 0! %%F%"5'""G&gt;3H&gt; "6+ ? !%#$"%%! "%!F$"%0" ""$ F!55'"%"$"%%! "%!#0%' &amp; !" !/" $0 B!%% '&amp;%% % !&amp; "# % $"%%! "%!#0%'&amp; !"!/"$0B!%%'&amp;%% % ! "!0G5&gt;"%&gt;4A.H&gt; "# ? % F $"%%! "%! % F (&amp; !" !/" $0 B!%% % ! "!0 !%'"C% %!&amp; " G .342418K .34</w:t>
      </w:r>
    </w:p>
    <w:p>
      <w:r>
        <w:t>I$@#?0$"!@"!% '%B$"%!" " &amp;$"%0$" !%!'"$"%%! "%!+!"%"!0&gt; %$"%!% %#I$"%#"!0#34?!%4884#I%" $"%D"4887#%F+?0%!&amp; "%&amp;B'% !"&gt; 1&gt; , (!%"%! !" % % $" !%# 6 '$ B &amp;!% ( "%'?F"%!"' &amp; !"$"'&amp; E# %!&amp; "#&amp;" '$"% $ &gt; " % "&amp; ,! % %!' F &amp; F$"%!" 3" $%/"488A&gt;(%$" '+% %%% &amp; !"+!"$"%0'$" !%!'5&amp;""&gt;%$"!" &amp; %'$"%!&gt;$"%%! F$"%0"%34(81D5"&gt;1=#!%'"C%E% '?F '%' ' $" (!%!%%! $"'&amp; E "'# !% 7(832 5"&gt; D8 5&amp;" "&gt; !! "!" $ # . ,, "!&amp;!%'F &amp;"!" $%/ +' 5&amp;"&gt;</w:t>
      </w:r>
    </w:p>
    <w:p>
      <w:r>
        <w:t>; 5 "'% F ?"!$"# $! ? " '%"!% $ " $"%0 ?+( %%"5"%$"%%! "%! "# ? !% !&amp; "'/''5!!!"%%$"%%! " !%F!%'"C% $% !"" %%*!&gt;!%'"C% %'%B!!'0 ("%&gt;34 ( " "$"'&amp; E$" 5! &amp;!!#"&amp;!&amp;%%!&amp;!!%' 32&amp;"!3 ' %"$"L#$" '"'%%0"%!%G"%&gt;D1&gt;4% 2 3 !"$" '"!!%"%!&amp;34$%/"3</w:t>
      </w:r>
    </w:p>
    <w:p>
      <w:r>
        <w:t>MMM</w:t>
      </w:r>
    </w:p>
    <w:p>
      <w:r>
        <w:t>; &amp;!%. ,, F &amp;"!" $% 5&amp;" !"&gt; 4&gt; &amp;!%</w:t>
      </w:r>
    </w:p>
    <w:p>
      <w:r>
        <w:t>,,</w:t>
      </w:r>
    </w:p>
    <w:p>
      <w:r>
        <w:t>-</w:t>
      </w:r>
    </w:p>
    <w:p>
      <w:r>
        <w:t>,</w:t>
      </w:r>
    </w:p>
    <w:p>
      <w:r>
        <w:t>,</w:t>
      </w:r>
    </w:p>
    <w:p>
      <w:r>
        <w:t>,,</w:t>
      </w:r>
    </w:p>
    <w:p>
      <w:r>
        <w:t>,:, ,</w:t>
      </w:r>
    </w:p>
    <w:p>
      <w:r>
        <w:t>F%"5'""# $% # 7(832 5"&gt; D8 F . ,, 5&amp;" !"#!! + !%'"C% $% !" !'"%# @ D " 4887 ?+( %%"5"%&gt; 1&gt; IE %%+/ !&gt; A&gt; !%+$" '"%0"%!%&gt; =&gt; 5 "$"%!+($&amp;%5 """ " %"$"'%""C% '! 18 ? " @ %!5!%! $" $! " ' "' "!/5''""#,6N!O"6 5+!7#788A</w:t>
      </w:r>
    </w:p>
    <w:p>
      <w:r>
        <w:t>#%" ! B$!"&gt; '! $% C%" $" 0'&gt; ' !" !% P H !!+" B%% + '!! " "% '!" /%!" ! % $ '!! %%+'K/HB$ "$ "+ %!5!%!$ &amp; !""%% %"'!! KH$ "%"!0%" "$"'%%&gt;,!' !" %!%$%" !''%''"' %%"H/H%H!*# "!/5''""$ ""$%""%!@""" "+(! &amp;"'""!""&amp;/&gt;' !"" "%! " " E $"&amp;# +! " % ? !%# !! + '!! %%+' % (&amp; $$ +'%'B$'!'" "%G"%&gt;314#387%382H&gt;</w:t>
      </w:r>
    </w:p>
    <w:p>
      <w:r>
        <w:t>0"55!"</w:t>
      </w:r>
    </w:p>
    <w:p>
      <w:r>
        <w:t>!"" ,</w:t>
      </w:r>
    </w:p>
    <w:p>
      <w:r>
        <w:t>"'!%P</w:t>
      </w:r>
    </w:p>
    <w:p>
      <w:r>
        <w:t>/,</w:t>
      </w:r>
    </w:p>
    <w:p>
      <w:r>
        <w:t>$! 5 "$"'%""C%% %!5!'B$"%!!!+IFI55!5''" " !$"0"55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