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ATAS/646/2023 vom 31. August 2023</w:t>
      </w:r>
    </w:p>
    <w:p>
      <w:r>
        <w:t>GE Cour de justice, 2023-08-31, FR</w:t>
      </w:r>
    </w:p>
    <w:p>
      <w:r>
        <w:rPr>
          <w:b/>
        </w:rPr>
        <w:t xml:space="preserve">Quelle: </w:t>
      </w:r>
      <w:r>
        <w:t>https://mcp.opencaselaw.ch/entscheid/ge_gerichte_ATAS_646_2023</w:t>
      </w:r>
    </w:p>
    <w:p>
      <w:r>
        <w:t>FR: GE_GERICHTE ATAS/646/2023 du 31 août 2023</w:t>
      </w:r>
    </w:p>
    <w:p>
      <w:r>
        <w:t>IT: GE_GERICHTE ATAS/646/2023 del 31 agosto 2023</w:t>
      </w:r>
    </w:p>
    <w:p>
      <w:pPr>
        <w:pStyle w:val="Heading2"/>
      </w:pPr>
      <w:r>
        <w:t>Erwägungen</w:t>
      </w:r>
    </w:p>
    <w:p>
      <w:r>
        <w:rPr>
          <w:b/>
        </w:rPr>
        <w:t>E. 1</w:t>
      </w:r>
    </w:p>
    <w:p>
      <w:r>
        <w:t>Suspend l'instance en application de l’art. 14 LPA, jusqu’à ce que l’OAI rende sa décision.</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