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ATAS/646/2007 vom 6. Juni 2007</w:t>
      </w:r>
    </w:p>
    <w:p>
      <w:r>
        <w:t>GE Cour de justice, 2007-06-06, DE</w:t>
      </w:r>
    </w:p>
    <w:p>
      <w:r>
        <w:rPr>
          <w:b/>
        </w:rPr>
        <w:t xml:space="preserve">Quelle: </w:t>
      </w:r>
      <w:r>
        <w:t>https://mcp.opencaselaw.ch/entscheid/ge_gerichte_ATAS_646_2007</w:t>
      </w:r>
    </w:p>
    <w:p>
      <w:r>
        <w:t>FR: GE_GERICHTE ATAS/646/2007 du 6 juin 2007</w:t>
      </w:r>
    </w:p>
    <w:p>
      <w:r>
        <w:t>IT: GE_GERICHTE ATAS/646/2007 del 6 giugno 2007</w:t>
      </w:r>
    </w:p>
    <w:p>
      <w:pPr>
        <w:pStyle w:val="Heading2"/>
      </w:pPr>
      <w:r>
        <w:t>Volltext</w:t>
      </w:r>
    </w:p>
    <w:p>
      <w:r>
        <w:t>!"#$%!&amp;''$ !$($!&amp;'')</w:t>
      </w:r>
    </w:p>
    <w:p>
      <w:r>
        <w:t>*+ ,-+ * + , ./0 % $ 1 &amp;'')</w:t>
      </w:r>
    </w:p>
    <w:p>
      <w:r>
        <w:t>!" # ! !" #</w:t>
      </w:r>
    </w:p>
    <w:p>
      <w:r>
        <w:t>$</w:t>
      </w:r>
    </w:p>
    <w:p>
      <w:r>
        <w:t>$ %% &amp;&amp; &amp;&amp;&amp;' $ ()*+ $!"</w:t>
      </w:r>
    </w:p>
    <w:p>
      <w:r>
        <w:t>,-./*,011/ '0,/' , 23 "45 $ 6""7 4$$ !4"!$ $8$&amp;$ 92!01103 '$ "$" 4 "$ 8 $$ 9 $ 7$ !69 /:+0;73$4 $ 6 -*073 " 2 ?" @'49 A 4 :$!"B3 03 2-C!60110:"D$4$$ 6'4? /.:-/073 /* $$$ 4"CE473 -3 0/=C011*!4$ "4$" $" !! 2-:2-*73 4C$ 'C:F$$3 +3 /7"C011/: ! 8:" $!$$4 =$7$7 :!$ 4$ =$7$7 !4$ 64?-2 "!6 "01128011+$C ($ 'C-2 "!6 "01128011*3 *3 /!011/$4C8:4 $$$$ :F&amp; &amp;"$" :C=$ C7 4 : C87 "01120110$011+4 C" !4$ 64? :$""40110$ :5$$ !4$6-2 "!601103 /3 21 ! 011/ : C 8 :" 44 4 :C 49 !G$3 ;3 2-!011/6""77$4C8::$$$$ C 7 :'C-2 "!6 "01118011+3 &lt;3 " 22C011/: !4$$!4"!$ "45$ ! $$$ 4$$4D$4 01:-&lt;&lt;73 4 $4" =C01118C011/3 4$$ $$!4$ !! /.:-/073/*$2-:2-*73D46""7 0110$011*34$ 011-!!$4 "$8$$ 6 3 .3 2&lt;C011/:$""54G8:G:64 48CC $$$$?$G:C! $$ !? "4$ 639C"?!$G 64 : $"3 "!! ;1:11173D 09!484$4"4$ !377$6G $G:4C$ 4 $?$!!C$3:$""7$$</w:t>
      </w:r>
    </w:p>
    <w:p>
      <w:r>
        <w:t>,-./*,011/ '-,/' CC"$"$9!C$"3011*"45$ H4E2:/+173$ 2:;+1738$$ 7!" 537:=$$4$$4 (?4:$!!$4!" 3!4$$ ?C 77$"79$7!$6C : G:$ :I6C$I3 213 0&lt; C 011/ :" "49$ G: $ :!46$" !6!!"!"$G:$I54$I32/ !011/:""$9$$ ! 3 223 $4"$$ :"!! ! !:7 '4 " +H$011/37$$!G $ 6 7 :$ 4 !4 9 G 6""7 $ ! : !!" $!$ $ 4$"!$ (?!$ $C $$ 793 203 2-H$011/6""77!$44$8$$ "4$ $?!$$"3 2-3 " 2.$6011/:=$$:44$ 6""7 CE$8 " +H$011/G!$C$3 2+3 "4" -1 $6 011/ 6""7 $ $ $$ "$8:$ ! !!G$"!"3 9C$$!$469! $"G5 7!$ 4$44?!$4"" $3 2*3 "4 0&lt;C!6011/:$!"$8=$$ C8 "44$G!$C$3 2/3 ! 6 "$$!$$$00!011; :C " $ 0/=C011* :&amp;&amp;$C!$ !! 2-:2-*73$54G8=$G:4"C" $$!! !$$ /:*11734 8! "4$ 63 $($" C!6$44!"?3$7$ "?!$"$$ 469! $"3 2;3 "4 $ 8 ! ?!$ 6 " :$!" 7!G6""7:$D4$$!4"!$4 $ 4" =C8C0110$!$8G:4C$!4 "!4$3 2&lt;3 &amp;"$"? "8=?3</w:t>
      </w:r>
    </w:p>
    <w:p>
      <w:r>
        <w:t>,-./*,011/ '+,/' *, 23 7!"!$ 8 :$3 */ 3 0 $3 ?C J?$ = 00C!62.+2@B 6$ K$ $ G $$$ $C 8 $ 4$$ $ !4"!$ 8 J'C $ CC$ $ 8 :'C $" 01!2.&lt;2@B3 &amp;!4"$4=? J49$"$63 03 $=$" "$7!4$4$C6@$3+- $&lt;. 4" !$$ 204$!62.&lt;*' B3 -3 4!C$ "!$:6=$ $?3:$!" ""G $:C$4$$" " 22C011/4 2&lt;C011/!G!$7!" ! !34 $ $$!C$7$4G!$CG$$ 77 4!$ 4 !6 !! 3 $$ "?!$ !4$!$ 4 !4$ !! ;1:111 73 8 $$ 6 3 $:$8$$G:$!"$4"$" 2&lt; C011/ $!! ! !G!$3:?$ 6$6"?!$ : ! $$$ !$$ 01:-&lt;&lt;73 $ $$$$ ! "3:44$8 " 22C011/"$"4 7!" ""? -1= $G'$C63 $$:$4"? 00!011/ :$!"4 G'"4$ I ! !I3 $7?$ 4$?$ 4$"?C$ : !$$G::$4 !44$" $$!!$3 44$G:$!"!! " =$:$$4!$9 $$$ !!8!63$$E CE 45! $$G$3 +3 :$ "=8 6 "9CG !$$ 4$$ $44D$!7$!$"377$:$!" ! 5$ $$$ 4$$ !4"!$4D !8$60110 !)! G: :$ D 4$$ 6 4? /.:-/0 73 /* G: C!601103 "$4 84$ G $!! 2-:2-* 73 "$" 4 "$ 7$ "$!$ 4 4$$!4"!$3 6 "7$6C8$"? G</w:t>
      </w:r>
    </w:p>
    <w:p>
      <w:r>
        <w:t>,-./*,011/ '*,/' !$$4$)$ G:84$ ! =C011* 4$L$3</w:t>
      </w:r>
    </w:p>
    <w:p>
      <w:r>
        <w:t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w:t>
      </w:r>
    </w:p>
    <w:p>
      <w:r>
        <w:t>011-N0.430/1 3230B3 :$322324$54"!$:6?$46""7 4"$$"? "8:77$$7$C $8$K ! 7$ !$$ 4$$G$"443 /3 : :$ 4 $$" G $ :$ 4 7!" !!" $!$$4$"!$:$!" !!DC!60110$ =C011*3$$$!$C":6?$ ?4$4 :$32232367$)$ ! $G ! $)$7"3 ;3 C G4"9 4$!$ !3</w:t>
      </w:r>
    </w:p>
    <w:p>
      <w:r>
        <w:t>,-./*,011/ '/,/' , ,-+ * + ,</w:t>
      </w:r>
    </w:p>
    <w:p>
      <w:r>
        <w:t>2 3/</w:t>
      </w:r>
    </w:p>
    <w:p>
      <w:r>
        <w:t>23 "C63 3</w:t>
      </w:r>
    </w:p>
    <w:p>
      <w:r>
        <w:t>03 : !$4$!$3 -3 C8:$!"4$$:44$7!"4$8 " 22C011/ :$!"33 +3 7! " +H$$2.$6011/ :$!"G:7" ! :6?$ $$4$$4D$4"C 75$ !$$ '3 *3 $G4" $?$$3</w:t>
      </w:r>
    </w:p>
    <w:p>
      <w:r>
        <w:t>?779</w:t>
      </w:r>
    </w:p>
    <w:p>
      <w:r>
        <w:t>O &amp;</w:t>
      </w:r>
    </w:p>
    <w:p>
      <w:r>
        <w:t>" $A</w:t>
      </w:r>
    </w:p>
    <w:p>
      <w:r>
        <w:t>E</w:t>
      </w:r>
    </w:p>
    <w:p>
      <w:r>
        <w:t>47! 4"$)$$$7"54$GJ8J777" " 4?77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