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ATAS/646/2004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https://mcp.opencaselaw.ch/entscheid/ge_gerichte_ATAS_646_2004</w:t>
      </w:r>
    </w:p>
    <w:p>
      <w:r>
        <w:t>FR: GE_GERICHTE ATAS/646/2004 du 24 août 2004</w:t>
      </w:r>
    </w:p>
    <w:p>
      <w:r>
        <w:t>IT: GE_GERICHTE ATAS/646/2004 del 24 agosto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%&amp;'(%)**+,), -%.+.%)**+ - - /- / / )0 12 " 1 )+ 3 )**+</w:t>
      </w:r>
    </w:p>
    <w:p>
      <w:r>
        <w:t>" 4444444444 !" !#</w:t>
      </w:r>
    </w:p>
    <w:p>
      <w:r>
        <w:t>$"% "&amp;&amp;'("&amp; !"</w:t>
      </w:r>
    </w:p>
    <w:p>
      <w:r>
        <w:t>"! / 54444444444)*!"!+,-! *" !!* !" !# .$" % "&amp;&amp;'("&amp;/ "(</w:t>
      </w:r>
    </w:p>
    <w:p>
      <w:r>
        <w:t>01+2340+555 6+076 6 - 1/ #! 8888888888 96 !: !!"; ( 1,47 &amp; ""( !"* ("( -!"!"" (-45?&amp;: &amp;%"@!+551A-!"!"" ( :"&amp; &amp;B+55+/ +/ !!"&amp;( (&amp;&amp;&amp; !"" &amp;!1,,,' &amp;( !: "!" - !B" &amp;% "" &amp; !" &amp; %AA " &amp; %!6$&amp;"(96 !: ;&amp;+4B"+551"- &amp;(&amp;!"&amp;11A($!!+55+!&amp;"&amp;6!"!@&amp;% "C &amp;%"$"( &amp; 45? &amp; 1! B$! 1,,, ' &amp; !" ("! !B""A"/ 2/ !:" - %"!" ! % =8888888888 " !(&amp;( - "!" (&amp; ' &amp;( "" - C !" &amp; ! 8888888888 ! +555 ' &amp;(!" ! ! &amp; "!$ ("" !/ 3/ '"!!"!:*!"$-%$&amp;"( !A @ C!(&amp; &amp;45=8888888888"$!(!!"&amp;:B +55+!"":!&amp;%$&amp;"(/ 4/ ! !!! &amp; &gt; D" +552 =8888888888 " A!( !!" '% ! &amp; &amp;( &amp; % AC" %$&amp;"( - 45? " &amp; A" ' !E!($%("" !($'%+557=8888888888&amp;&amp;" !(C&amp;&amp;!/!:""FB!%&amp;!"-! !$ (&amp; ! &amp;&amp;" &amp; !(C! &amp;! "" " "" &amp; A" ' %$&amp;"( !A $" ("( !&amp;( - "!" !!"% / !( &amp; +2 $! +553 .&amp;" &amp; !($ B+553"""!&amp;%"!"/ 15/ !(" AA! (*"A"%@B"&amp;%&amp;&amp; !"&amp; &amp;"! - F &amp;"/ "" !!" &amp; '% %*" &amp;&amp;%$&amp;"( !A&amp;"&amp;%K* %("" ! / !"" !(&amp;(-(E*&amp;$!'" &amp; &amp; !("B'%-&amp;!"B*(":!&amp;%!6 $&amp;"(/ !"%("" &amp;%!&amp;"!! "!@ AC(&amp;(C !"+4B+553 !&amp;("!"!'"&amp; / 11/ ! !!! &amp; , B +553 &amp; ! ( ' " &amp;%$&amp;"( ("" &amp;"' - ' !($" &amp; ! %!6 $&amp;"(@"B&amp;C&amp; &amp;! !(" !(&amp;!B'%-&amp;!" &amp; !(&amp;! ( !:"/ "!! " &amp;(@"" ! " &amp; &amp;&amp;! ("" !(( '% !(&amp;!" ! - &amp; "" &amp; !"" &amp; %E *35;/ %"""&amp; !($ *24;/</w:t>
      </w:r>
    </w:p>
    <w:p>
      <w:r>
        <w:t>":! &amp; !($ 0+55+6+6 / 2/ A! !" &amp; '% $" A!! !! "! !(" !!F" &amp; &amp;( &amp; 15 B! &amp;: "A" ! !&amp;( &amp;!( !@ A(&amp;(! &amp; ! OERS!EA' 7 7553</w:t>
      </w:r>
    </w:p>
    <w:p>
      <w:r>
        <w:t>"! C !/ &amp;( " F"! !*(/ (! &amp;"Q ; &amp;'! C""'&amp;(!!"&amp;(!@"!" &amp;&amp;( ""'(N @; C ! ! ' "A " $! &amp;&amp;! "" "! &amp;(N ; !"! *"! &amp; ! !(""/ O (! """!(("((!(""!;@;";6&amp;!@ A(&amp;(!&amp;! !! "!!":!!!!'%&amp;$! &amp;(!! !!$@/ (! &amp; !! "! ! ;/</w:t>
      </w:r>
    </w:p>
    <w:p>
      <w:r>
        <w:t>*!AA!Q</w:t>
      </w:r>
    </w:p>
    <w:p>
      <w:r>
        <w:t>!! O</w:t>
      </w:r>
    </w:p>
    <w:p>
      <w:r>
        <w:t>!(&amp;"Q</w:t>
      </w:r>
    </w:p>
    <w:p>
      <w:r>
        <w:t>@O</w:t>
      </w:r>
    </w:p>
    <w:p>
      <w:r>
        <w:t>A!&amp; !("!!F"""A(C !"'%-%AAA(&amp;(! &amp;! !*!AA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