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ATAS/645/2006 vom 11. Juli 2006</w:t>
      </w:r>
    </w:p>
    <w:p>
      <w:r>
        <w:t>GE Cour de justice, 2006-07-11, DE</w:t>
      </w:r>
    </w:p>
    <w:p>
      <w:r>
        <w:rPr>
          <w:b/>
        </w:rPr>
        <w:t xml:space="preserve">Quelle: </w:t>
      </w:r>
      <w:r>
        <w:t>https://mcp.opencaselaw.ch/entscheid/ge_gerichte_ATAS_645_2006</w:t>
      </w:r>
    </w:p>
    <w:p>
      <w:r>
        <w:t>FR: GE_GERICHTE ATAS/645/2006 du 11 juillet 2006</w:t>
      </w:r>
    </w:p>
    <w:p>
      <w:r>
        <w:t>IT: GE_GERICHTE ATAS/645/2006 del 11 luglio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&amp;'()&amp;*((' "&amp;'+,&amp;*((' " " #" # # #- * % )) .% *(('</w:t>
      </w:r>
    </w:p>
    <w:p>
      <w:r>
        <w:t>!"#!"$#"#%"&amp; ' #()&amp;# &amp;&amp;*</w:t>
      </w:r>
    </w:p>
    <w:p>
      <w:r>
        <w:t>" "# #" ++</w:t>
      </w:r>
    </w:p>
    <w:p>
      <w:r>
        <w:t>, --</w:t>
      </w:r>
    </w:p>
    <w:p>
      <w:r>
        <w:t>." / 01.23224526</w:t>
      </w:r>
    </w:p>
    <w:p>
      <w:r>
        <w:t>&amp;#&amp;)</w:t>
      </w:r>
    </w:p>
    <w:p>
      <w:r>
        <w:t>789273998 :3721: /" 2* .)39 # ;"20 #)2010.# ""&amp;5) -&amp; 20??* #"5&amp;) 4 2" &gt;)5"&amp;" 200 &gt; # !!" (&amp; # &amp;# '") B ""D# #"5&amp; B 299C 4 38 # ;"200?* !"!"" #&amp;5&amp;#)B &amp; #"# #"5&amp; 69 E&amp; 2000* ;))&gt;&amp;&amp;) &amp;&amp;#)%F@6 G#2000E('36E5&amp;"3999* !"#&amp;"## #.)&gt;&amp;&amp;#&amp;5#""D#)#"5&amp;"! "&amp;* 6* - !")5&amp;)&amp; #" .)&amp;: &amp;'&gt;&gt;&amp; # '! &amp;H&amp;:!"4I, J.#)?&amp;3999.'")!")#&amp;# &amp;!&amp;#)# ##)&gt;&amp;&amp;#&amp;5'&amp;! "#(#&amp;5&amp;#)43=E5&amp;"3999* =* 62&amp;3999.&gt; ")!"##&amp; '":&amp;5&amp;&amp;#) ##B' ;##&amp; '"#* &gt;&amp;&amp;#5 &amp;"(' &gt;&gt;"&amp;#)!"&amp; "5. # "&amp;&gt;&gt;* &amp;") ## &amp;!&amp;#) #"5&amp;* &amp;@ #&amp;() &gt;&amp;;" /@&amp;. )!"&amp; "5 # @#"&amp;# B %&amp; ;#)"&amp;*- )&amp;.'") &gt;&gt;"&amp;# "! /"#&amp;&amp;" &amp;&gt;&gt; ! &amp;@#. &amp;. )!. (. ;#"# #")@&amp; ;&amp;".;"&amp;&gt;)"&amp;".%%# @ A*(&amp;&gt;&amp;))!"&amp; ' @4.# #!")&amp;#(5&amp;&gt;&amp;&amp; !#&amp;#;&amp;#D#"%" &amp;* !")#&amp;#)@##" ; &amp;#!"&gt; &amp;)!%)* 8* - "!! "# 3= !#;" 3992 #" . !/%&amp;#" '")(&amp;&amp;5&amp;#&gt; &amp;# 29B2 &gt;"&amp;##" ; ,!##&amp; 5%")!"&amp;5#A&amp;.#" ;/#%/&amp;(# #&amp;#&amp; HAJ.&amp;&amp;(,#" ;&amp;A#!" &amp;#).)!## !&amp;5:@"&amp;5HAJ*"!")&amp;&amp;#(!/% #%)"!&amp;# #"&amp;##)&amp;#A#&amp;:)!""'5&amp;#E(' "4.4 "(!&amp;#;E#&amp;5.B5 &amp;" "&amp;".)!%)# #" ; &amp;@#&amp;&gt; # "#) A## D* )@4" )&amp; "#&amp; 5&amp;# # #&gt; &amp;! D#" ##)"!'%"* !#&amp;#)#&amp;#"#) K&amp;)L #" ; #&amp;( # )!"&amp; %" &amp;( '&amp;#&amp;#) /* )#&amp;# &amp;! &amp;; ;&amp;&amp;" &gt; " ! " /" ' "#&amp;"* (#&amp; &amp;" !)#&amp;" ! " #" ; !/%&amp;(.</w:t>
      </w:r>
    </w:p>
    <w:p>
      <w:r>
        <w:t>789273998 :6721: E &amp;#"!! "#)&amp;." &gt;&amp;"&amp;#&amp;@ #&amp;! ). !")&amp;# (. &amp;&gt;&amp;#&amp; - . )#&amp;#!").!&amp; 200 M %" &amp;( H699*=9J # ' #&amp;#&amp; H199*?2J* #" ; &amp;A# !" &amp;#) )!# # !&amp;5:@"&amp;5 ""! &amp;# 692*?0 - * !"&amp;" ! )#&amp;# " @))"&amp;)5; @.%")!"&amp;5.!"#&amp;#)"D##5&amp;. &gt;#&amp;@ &amp;! "## # A&amp;)#)* !"#&amp;"&amp;#) ! "## #" &amp;.#" &gt;&amp;&amp;&amp;&gt;M&amp;#@"#&amp;*#" ; !/%&amp;( )#&amp;# !" &amp;" ")#&amp; B #"5&amp; &amp;"@ !)&amp;;. %"## !@) &gt;&amp;#5 #&amp;".&amp;&amp;('B')&amp;@"#&amp; )&amp;") # ". B ') &amp;@#!#"&amp;#!"#* #&gt; &amp;. '&amp;!&amp;#)#"5&amp;'!!"&amp;&amp;#!B"&amp; &amp; :) &amp;(* #"5&amp;;")@" #&amp;#&amp;##&amp;5&amp;#)!#).;&amp;(## #&amp; !"&amp;&amp;# ! ")&amp;; 5 !)# '")* #" &gt;&amp;&amp;# " ""(" ( K #" /#4 5"# !"!#&amp;5 ' "# E('B 8 &gt;&amp;#) !@) ' &gt;&gt;" !/% @&amp;( #7 #&amp;(L* &amp;#("!!/%&amp;#"&amp;(.&amp;@ #&amp;&amp;!&amp;(&amp;#&amp;!&amp;#) #"5&amp;B &amp;B ;&amp;#23E5&amp;" 200?. &gt;&gt;"&amp;#'&gt;&amp;;" /@&amp;#')##)!"&amp;&gt;*-!&amp;#)#"5&amp;)#&amp;# 9C##( &amp;"@# &gt;"&amp;# " ; # !"# #* !#. ## "%# @&amp;( )#&amp;# ". A!#) ! &amp;# "A* -,@&amp;# !&amp;#) &gt; #&amp; . " !")&amp;&amp;# ( ,") ! 5&amp;# "#" &amp; ; # "!#&amp;5#%"!"E "#! 5&amp;#@""D! &amp;#&amp; "! !# @#!* ! 5&amp;#! !"#"B@ A " !&amp;&amp; &amp;&amp;";#*- !)"&amp;4#""%)#&amp;#'A&amp;N&amp; 4#"* 0* " ##" 2" " 3993. #" ")! A (#&amp; ! )!"-*- )&amp;."!&amp;(#!/%&amp;#"&amp;(. &amp;&amp;##&amp; &gt; #&amp; )#&amp;##"4&amp;&amp;* (#&amp; 5 &amp;"&amp;!#&amp;# !")#&amp;#&amp;!/%&amp;#"&amp;(&amp;5&amp;#.&amp;")! (&amp;@ #&amp;</w:t>
      </w:r>
    </w:p>
    <w:p>
      <w:r>
        <w:t>789273998 :=721: !/%&amp;#"&amp;("#'&amp;!&amp;(&amp;#!&amp;5&amp;&amp;#)B299C* ##" ; '!##&amp; .&amp;)#&amp;#&amp;&gt;&gt;&amp;&amp;5 &amp;"&amp;!&amp;#)#"5&amp;'")"&amp;# )#)#&amp;4".&amp;%;&amp;#&amp;## E " "#@*-,@&amp;#!&amp;#)#"5&amp; "!!/%&amp;#"&amp;(,#&amp;5&amp;#)%;&amp;# &amp;"@.)!&amp;# &gt;&amp;#5 &amp;"&amp;&gt;&amp;;" /@&amp;)#&amp;# &amp;)") &amp;!/%&amp;#"&amp;(* #&amp;&amp;# !&amp;#) #"5&amp; B &amp; &amp;"@. # # 'A# ! ( !&amp;#) #"5&amp; !&amp; D#" 299C #&amp;5&amp;#) !#). B5 &amp;"#"5&amp;)@".&gt;&gt; "#!%/&amp;(.#"##" ! 'A&amp;@"#;&amp;&amp;#)* &gt;&amp;.&amp;")"5&amp;# !" #&amp;* 29* 2= E&amp; 3993. #" ")! B '#" (#&amp; !)#&amp;" ' * &amp;&amp;##&amp; &gt; #&amp; " ! !/%&amp;#"&amp;( )#&amp;# &amp;&amp; # B ( ')"@&amp; # #&amp;5#&amp; )#&amp;5B# &amp;#))!"&amp;5#B!&amp;5&amp;#)'&amp;#)")* &gt;&gt;"&amp;# !"&amp;"!'&amp;!/%&amp;#"&amp;(&amp;5&amp;#*-!&amp;#)#"5&amp;)#&amp;# @ !&amp;# #&amp;(&amp;&amp;&amp;#!" ;;###!&amp;#)* 22* ' .'"))#)A&amp;)!" #" . !)&amp;&amp;#"%# @&amp;#)&amp;&amp;#"*)&amp;! ). "!! "# 'A!"#&amp; 21 " 3996. &amp;@ #&amp; #" ; # &gt; " "A &gt; "'&gt;&amp;;" /@&amp;.' ;)&amp;#).'%/!"#&amp; "#)"&amp;# )( &amp; -%"* 'A!"#&amp;) &gt;&gt;"&amp;# " %" &amp;(.&gt;###/#)#&amp;)#"# (## &amp;#)"# ## '%)&amp; "! !)"&amp;" ('&amp;&gt;)"&amp;". " &amp;# # @%. &amp;## !"&amp;&amp;!# ( # ;&amp;" &amp;&gt;)"&amp;"* &amp;&gt;&gt;)"# "#%)"!#&amp;('5&amp;#!! "#))&amp; "#&amp; /!#F. ( &gt;#&amp;# &gt; #&amp; &gt;&gt; "# &gt; "&amp; "# E ")* ,A "%# @&amp;('!!"&amp;##")5&amp;##&amp;# #) :"#&amp;&amp;" &amp;&gt;# &amp;" #" ;" @&amp;(* ;&amp;&amp;#)##"5&amp;# ;&amp;" )#&amp;# "5)*!"&amp;" ##)!")2="2?! &amp;# "A "#)"&amp;#&amp;(B!"&amp; #"&amp;"#&amp; . #A# ' &gt;&amp;;" /@&amp;* '") !")#&amp;# #" ; )@))"#&amp;&gt; %"&amp;4" ; :") &gt; "'&amp;&amp;#&amp; '!&amp;#": #&amp;( &amp;;" /@&amp;.'A!"#! )!#F#&amp;@ #&amp;#" ; # &gt; " !"&amp;##. "&amp; !") #"&amp;# )!"&amp;&gt; H#%)&amp;. &gt;#&amp;@.#" ; &amp;J###&amp;5"&amp;@ : "@&amp;&amp;#) " O 5!")! &amp;# #"F! &amp;#&amp;&gt;*! &amp;# 5"%# @&amp;(.!&amp;#)#"5&amp;'A!"#&amp;) #&amp;5&amp;#)</w:t>
      </w:r>
    </w:p>
    <w:p>
      <w:r>
        <w:t>789273998 : &amp; &amp;"@)#&amp;#1 "%&amp; ! "#:B:&gt;A ! &amp;#&amp; &amp; ; #. )#&amp;# #&amp;4"* 'A&amp;#&amp;# #"&amp;## !#&amp;; @)"&amp;"&gt;&amp;;" /@&amp; #" ; # &gt; " "A&amp;4"";* " 5"&amp; !" &gt;&amp; ;&amp;# D#" 5 ) B ')%. 5 'Q@. (&amp;&gt;&amp;#&amp; !" &gt;&amp; #'&amp;#&amp;#)/!# # @&amp; " '")* 23* "!! "#2 ! "#:B:&gt;A "%&amp;. #"5A " # ! "# %"@ !)"&amp;"B2 &amp;#.&amp;'#&gt; )"'A!"#&amp;)&amp; #" .&amp;&amp;( )"#&amp; #". ('") &gt;&gt;"&amp;#! '&amp;!/%&amp;#"&amp;(&amp;5&amp;##&amp;&amp;##&amp; &gt; #&amp; ."! !/%&amp;#"&amp;(.)#&amp;#&amp;&amp;*- #"#&amp;)(##"&amp;4"')#&amp;# ! ##&amp;# ' #" ; ";&amp; !" &amp;#) &amp; !"#";) 5&amp;" # !/% &amp;* '&amp;!&amp;#) #"5&amp; )@) '") 5&amp;# !" )(#D#"A!&amp;()!"&gt;#"A#" #'":&amp;5&amp;&amp;#) '5&amp;#!B")! "* 26* " )&amp;&amp; 3? &amp; 3996. &gt;&amp;") " !! &amp;#&amp; # = !#;" 3996. ' "&gt;) ' #" &amp; ' "# '&amp;5&amp;&amp;#)* ,)#&amp;# &gt; ) #&amp;# " ,5&amp; #" . (&amp; #&amp;&amp;# ( ,") &gt;&gt;"&amp;#!,&amp;!/%&amp;#"&amp;(&amp;5&amp;#.#"'A!"#&amp; #"</w:t>
      </w:r>
    </w:p>
    <w:p>
      <w:r>
        <w:t>.(&amp;"#&amp;#!&amp;#)#"5&amp;1 #&amp; * 2=* -&amp;&amp; , " " ,"). "&amp;; ) E@). !" ""D# 69 E&amp; 399=.(,&gt;&gt;&amp;"5&amp;#D#""5 /)B, ! "(,&amp; !4#,&amp;#"#&amp; )&amp; &amp;".!"&amp;R5",A!"#&amp;!"&amp;&amp;&amp;!&amp;&amp;"#&amp;) B )#;&amp;" &amp; ,") &gt;&gt;"&amp;# , #" ; # &gt; " "A !#&amp;; ,!D%" # # "!"&amp; #"5&amp;* " &amp;". !# # ### &amp;A# ,").&amp;)#&amp;#&amp;(#&amp; ,A&amp;"@"),!D%#)5# ,#&amp;5&amp;#))@4"* 2 )"#B,&amp;5&amp;##&amp; "&amp;;)., &gt;&amp;)#,A!"#&amp; #" , ;"5#&amp; )&amp; ,":&amp;5&amp;&amp;#) H&amp;:!"4I J 45* '") '; " &gt;&amp;# ' ;E# ' A &amp;&amp;( 2= );" 399=* &amp;# )#) A&amp;) !" # " "&amp; S. !)&amp;&amp;# +T !/%&amp;#"&amp;. # !" " # . !)&amp;&amp;# +T )&amp; !%/&amp;( # ")!##&amp; "%# @&amp;. #</w:t>
      </w:r>
    </w:p>
    <w:p>
      <w:r>
        <w:t>789273998 :8721: "!#&amp;5#21);"399=#2?E5&amp;"399 &gt;# %# A#")&amp;#)#,;"%&amp;#('!")#/!# # @&amp;5"&amp;) #(,)##&gt;#&amp;@%" &amp;(.#" ; &amp;5")5&amp;&gt;")(# # ")!"#". !!&amp;##&amp; # !!"&amp; #% "&amp;(. #" ; &amp;@#&amp;&gt;. )!%) #&amp; # #" ; #"#&amp; # ) &amp;"* -" ! #"&amp;## #&amp;(. " "45 "@&amp; " #" ; ##&amp;( )") H/!% "J # )@))"#&amp;&gt; H! /"#%" )#@) &amp;"4#J. &amp; "# # ;@&amp; )&amp;( # !"),&amp; !#%&amp; )")B)54"=: &amp;&amp;# "&amp;&amp;" A ;" &amp;&gt;)"&amp;"* ,E ##&amp;@@ "#%" &amp;#" )").5/" " #&amp;* !# # ,!" ". ,A!"# &gt;&amp;" &amp;@ #&amp; &gt;&amp;;" /@&amp; &gt; "&amp;. (&amp; 5&amp;#)EB)#)"#!""* 5 '; ###&amp; .!&amp;#)#"5&amp;,")#&amp;5&amp;#) " &amp;"@ !"$# &gt; "# &amp;&amp;#). !"&amp;&amp;!# "#&amp; 5 &amp; !#%&amp;"()=: &amp;&gt;&gt; "#"%&amp;.&amp;&amp;(&amp;@@ "#%" &amp;#" )")5 /" " #&amp;*#&amp;5&amp;#)!#).! "#%"@ ".&amp; ! &amp;#&amp; #"&amp;@#! " .!&amp;#)#"5&amp;!#D#",5&amp;" 19C* -" ! !/%&amp;#"&amp;(. &amp; " "# "!! "# ( ,") 5&amp;# )&amp;5&amp;!/%&amp;#"&amp;(3992!"4".(&amp;5&amp;# !""&amp;##"&amp;##)&amp;#A(&amp;,5&amp;#!)#)#&amp;&gt;&amp;#*,")5&amp;# &amp;#%@)!/%&amp;#"#)#&amp;#&amp;5&amp;!&amp;E&amp;#3996!" # " S* ;))&gt;&amp;&amp;&amp;# , #"&amp;## ,#&amp;)!"" # , &amp;5&amp; !/% #%)"!#&amp;(.B"&amp; A&gt; &amp;!" &amp;.(&amp;;&amp;#!!" &amp;" ; ! ,&gt;&gt;#* ,") )#&amp;# #"4 @ &amp;) # !") !) ! " ,5&amp;" &gt;&amp;&amp;P &gt;&amp;)#&amp;## A&amp; H;#&amp;#)!")#% J#! &amp;. "&amp; )#&amp;# &amp; ! &amp; # )#&amp;# "#") "#@* !")#&amp;# /!# # @&amp; A&amp; # )!"&amp;5. &amp;) B /!#F "A &amp;! "##. ""! # &amp;&amp;(# B )!&amp; )!"&amp;&gt; / 5 /!#F #&amp;(*&amp;@ #&amp;)#&amp;##" ;,%"!"&amp;## !")&amp;&amp; . &amp;&gt;&amp;) + 6=*0 * #"&amp;## )&amp;#A )#&amp;# &amp;"# &amp;&gt;&gt;&amp;# " ! #&amp;)!"". #&amp; " # A&amp; /#&amp;(. )## !")&amp;) ( ,") "&amp;@&amp;# )! B ,#&amp;: )!""*@##&amp; ,#&amp;)!"". &amp;)BA&amp; /#B &amp;&gt;4"! 5&amp;#D#" #&amp; *- # "S.,") !")#&amp;# !&amp;#) #"5&amp; B * )#&amp;# ! !" ;; (' !&amp; "#" 5" !&amp;#) #"5&amp; #&amp;4". D &amp; ! 5&amp;# !)"" ;#&amp;" )&amp; "#&amp; &amp;&amp;( 5 ")E##)&amp;#A* -'@&amp;#'!!")&amp;#&amp; @ ;.A!"# #! )&amp;@ #&amp; #" ; ,%" !"&amp;## !")&amp;&amp; H+ 6=*0J. &gt;&amp;;" /@&amp; # #" ; )@))"#&amp;&gt; 5"#);".A!"&amp;" /# ")!"&amp; "!&amp;#)#"5&amp;* ;#.&amp; # ##)(,&amp;5&amp;# ! ,))# ;E#&amp;&gt;. % "&amp; &amp;&gt;&gt;)"# ! &amp;# "A # 4 !#&amp;; 5 &gt;&amp;;" /@&amp;* A "&amp; @&amp;( 5;" 399=. &gt;&amp;"&amp;#,;;#"## &amp;( "&amp;@&amp; "*! &amp;# 5!/%&amp;#"&amp;(.&amp;)#&amp;#! &amp;; "B)##)!"&amp;&gt;&gt; "&amp;* &amp;#. A!"# #&amp;&amp;# (,#&amp;5&amp;#) &amp;"@ A")!",")!" !) )#&amp;# #" ! " # # )") 5 !"&amp;# /!# # @&amp; "*5#,&amp;#)@"&amp;#),!!"&amp; #"#,;# #)&amp; !#% @&amp;(.,"))#&amp;#!#B#"5&amp;"#&amp;5&amp;#)!A&amp;@#* A!"# #&amp;#&amp;)()5#&amp; "# E# !&amp;#) #"5&amp; ,") ,)#&amp;# ! !4##,#&amp;#).5!#!) )*"&amp;".&gt;#" : )&amp;A H!" ;)#&amp;( ,)&amp;@"#&amp; . &amp; #&amp; . )## E@ # # A&amp; &amp; &gt;&amp;J !&amp;(&amp;# #;* )&amp; #&amp;&amp;# ( ,")!")#&amp;#&amp;!&amp;#)#"5&amp;# #,#&amp;5&amp;#) &amp;"@* #&amp;5&amp;#)!#).## !#&amp;&amp;##&amp; &gt; #&amp; .,")! 5&amp;# #"5&amp;"=%"!"E "* 28* !"45 &amp;"!"&amp; &amp;'A!"#&amp;."-"5). 5&amp;385"&amp;399 &amp;# &amp;5" !/% #%)"!&amp;P )&amp; "#&amp; #"&amp;## )#&amp;# '&amp;" !") &amp;) !" A!"#* "!! "# )#&amp;# ! " "! &amp;". # &amp; )#&amp;# )&amp;" ! " (#&amp; !)#&amp;"AA!"#* 21* " ""&amp;"385"&amp;399 "#&amp; . ## ,@&amp;# @"5&amp;#) #" ;,%"!"&amp;###!&amp;#)#"5&amp;,"),#&amp;5&amp;#) &amp;"@#,#&amp;5&amp;#)!#)HA!"&amp;)CJ* 2?* #"2?E&amp;#399 # )#&amp;# &amp;)") / # ! 5&amp;# D#" )&amp; ") !" #"&amp;## !%" @&amp;()(#*,#&amp;5&amp;#) &amp;"@.#A,#&amp;5&amp;#))#&amp;#= %"!"E ". &amp;#5&amp;" &amp;A&amp;# B " "A &gt;&amp;;" /@&amp;. # ,)## )!"&amp;&gt; )#&amp;# !"#&amp; &amp;#)@"#. '5&amp;# ! 5" &amp; ! " ' . 4 " ( ')## )!"&amp;&gt; ')#&amp;#!"&amp;#&amp;).!&amp;(!#&amp;;,D#")&amp; ")!"#"&amp;##.#( # #"')#&amp;#!)!&amp;)* #A"#&amp; &amp;.5&amp;# &amp;&amp;)&amp;#)!"#"&amp;! " "#@.&amp;"5&amp;#! &amp;*"##.&amp;'/5&amp;#!'##&amp;#B#)&amp;5&amp;#* 32* " )&amp;&amp; 33 !#;" 399 ) ' #" &amp; !"##&amp; '":&amp;5&amp;&amp;#)*&amp;@ #&amp;! )!"A!"# /# ")!"&amp; "!&amp;#)#"5&amp;.B5 &amp;"#" ;'%"!"&amp;### &gt;&amp;;" /@&amp;."!&amp;&amp;#!"&amp;#4"E"&amp;!"#&amp;! "! 5 &amp;"D#" &amp;)") &amp;5&amp;#'":&amp;5&amp;&amp;#)* 33* '")&gt; ") !! &amp;#&amp; #"##)&amp;&amp; #3= # ;"399 &amp;;" /@&amp;.! )!&amp;200?!"!&amp;"!)&amp;&amp;#.5&amp;#)#) &gt;&amp;") !" * ')## )!"&amp;&gt; %" &amp;( !"##&amp;# &amp; ')#;&amp;" 'A&amp;# ' ";&amp;&amp;#) !/%&amp;#"&amp;( ' ") # ' &amp;#) &gt;&gt;&amp;#&amp;! "##! "")! "AA&amp;@! )!"E"&amp;!"*</w:t>
      </w:r>
    </w:p>
    <w:p>
      <w:r>
        <w:t>&gt;&amp;.#"&gt;&gt;#&amp; # &gt;&gt;"&amp;#)#&amp;##"B)#/""#4" &amp;5&amp;##" ; # &gt; " "A.#" U)#&amp;# &amp;) B !"# '&amp;#)@"#&amp; &amp;. B )## !/%&amp;( "&amp;#&amp;) # B ')% #"&amp;##* "##. ')#&amp;# B # "# ( ' 5&amp;# &amp;) "#4" &amp;5&amp;##" ; # &gt;&gt;"&amp;#* 36* #2?E5&amp;"3998.' "E#)' !! &amp;#&amp; '"). #&amp;&gt;( "&amp;#4"! )!"E"&amp;!"! "" $#""#4"&amp;5&amp;#' #" ; # &gt; " "A ')#&amp;# '!4 ! ")&amp;* !"#&amp;&amp;". ')## )!"&amp;&gt; / "# !" A!"# ')#&amp;# ! &gt;&gt;&amp;# &amp;! "## ! " #&amp;#" ";&amp;&amp;#)!/%&amp;#"&amp;(* #A#"&gt;#".' "5&amp;#('&amp; #'"))#&amp;#&amp;))!"#"&amp;#B!" ;)#&amp;(</w:t>
      </w:r>
    </w:p>
    <w:p>
      <w:r>
        <w:t>789273998 :0721: ')&amp;@"#&amp; # !B&amp;*"&amp;".&amp;')#&amp;#!! &amp;;"#&amp;" )##!/%&amp;("&amp;#&amp;).5"&gt;'")&amp;5"!/% #%)"!&amp;* # " " )&amp; '5&amp;# ! )#) )!&amp;) # #"&amp;## )&amp;#A! 5&amp;#D#")&amp; ")* 3=* '")&amp;#"E#)" " #")&amp;&amp; " !! &amp;#&amp; ' .# 21&gt;)5"&amp;"3998. #B' #" &amp;'"#'&amp;5&amp;&amp;#)#&amp;4"!&amp;62 &amp;3999.5&amp;#)!*&gt;&amp;;" /@&amp; # &gt;&gt;"&amp;##(&amp;5&amp;#)#) &amp;@ #&amp;()!" ;"A)&amp;. #A . #&amp;#&amp;# &amp;&amp;5&amp;#E"&amp;!"#&amp;4"'":&amp;5&amp;&amp;#)* "&amp;". &gt;&gt;"&amp;#&amp; ;"#"##&amp;#B#)%" &amp;( # ";. ## "@&amp;. # #"$&amp;# &amp;&amp;#&amp; )5&amp;#!&amp;#)#"5&amp;* 3 &amp;"#&amp; )&amp;&amp; (")* #" ; '%" !"&amp;## !")&amp;&amp; # &gt;&amp;;" /@&amp; "&amp;# #&amp;#" &amp; &amp;5&amp;# '":&amp;5&amp;&amp;#). 5 ## '; ;#"# # &amp;( ! 5# A!&amp;(" ' "&amp;@&amp; "* " &amp;". )&amp; " &amp;&amp;#(#%)"!&amp;! 5&amp;#D#")&amp; "). ##"! #&amp;)!"".#&amp; "#A&amp; /#&amp;(* 38* "&amp;;)#"&amp;")! '&amp;#&amp;)B" "##31 " 3998. '&amp;5&amp;## B !")#" ""( )5# 5# 26 5"&amp; 3998* " "# '/#!!")#)')"&amp;#"!!)#&amp;")&amp; &amp;!"#&amp;.)#)@")BE@"* " 2* &amp;@5 &amp;"' "@&amp;#&amp; E&amp;&amp;&amp;"HJ)#) &amp;&gt;&amp;)#&amp;#&amp;#).4 2" G#3996."&amp;;# " &amp;. ! ) ))" 31E5&amp;"399=H +269298J." &amp;@5 &amp; !#).26&gt;)5"&amp;". &amp;! &amp;#&amp; #"&amp;# &amp;""@#!"###"&amp;;# " &amp; &amp;)@" " B #" &amp; E@ #&amp;#&amp;". . '### ')#&amp; 5AE@"* 3* J &gt; ")# B ,"#* ))" " !"#&amp; @))" " &amp; 8</w:t>
      </w:r>
    </w:p>
    <w:p>
      <w:r>
        <w:t>789273998 :29721: # ;"3999H J.(&amp; #"#&amp;5B &amp;&gt;))""'":&amp;5&amp;&amp;#) 20E&amp;20 &amp;#&amp; ;"&amp;! &amp;#&amp; )@ &amp;" &amp;*! &amp;# 5 #! ". # !"&amp;&amp;! !!&amp;; "4@ " &amp;# 5&amp;@" # U &gt;&amp;# E"&amp;&amp;(# )#"&amp;# # !" &amp;# # E@ " &amp;&gt; !"&amp;&amp;!.! "!!")&amp;".",)##&gt;&amp;# ")&amp;)B#)#"&amp;#)&amp;&amp; " !! &amp;#&amp; &amp;#&amp;@&amp;H +2302. &amp;*2P +231=81. &amp;*2#")&gt;)"J*'#&amp;&amp;( "(' A&amp; " &amp;# )5# B "# '&amp;5&amp;&amp;#) ! " !)"&amp; !"))# '#")5&amp;@" .&amp;/&amp;'!!&amp;("'&amp;" &amp;#! "!)"&amp; E(' 62 );" 3993 # 5")@##&amp; )@!"4### H +269=66 &amp;*2#")&gt;)"J* J ,!4. )&amp;&amp; " !! &amp;#&amp; &amp;#&amp;@&amp;. 28 E5&amp;" 3998. # ! #)"&amp;"B,#")5&amp;@" &amp;&amp;(,B,#")5&amp;@".2" E5&amp;"399=. &amp;&gt;&amp;#&amp; &amp;&gt;))"",":&amp;5&amp;&amp;#)32 " 3996 H=4 ")5&amp;&amp; J* " )(#. ! &amp;# 5 #)"&amp;. " &amp;# )5#B"#,&amp;5&amp;&amp;#) &amp;#D#"A&amp;)"@",&amp;" &amp;#! " !)"&amp; E(,62);"3993H'&amp;5&amp;&amp;#)/#)#))! ) 62&amp;3999J.#.!"42"E5&amp;"3996."!#&amp;5#2"E5&amp;"399=. &gt; #&amp; 5 " # &amp;&gt;&amp;#&amp; )#&amp;5B=4")5&amp;&amp; ## &amp;.""!"#&amp;H + 269== )"P5 &amp;")@# +269630J* 5&amp;#,E #" ()&gt;&amp;&amp;#&amp; ,&amp;!&amp;#)#"5&amp;.,&amp;!&amp;#)@&amp;.,&amp;5&amp;&amp;#)# )#% !"&amp; "5 # #&amp;##. "4@ @))". 5"&amp; &gt; "&amp;) E"&amp;!" "#&amp;5 A #&amp; ""! #5#,#")5&amp;@" #(,&amp;,) &amp;&gt;&amp;#&amp; ! &amp;# 5 " #P "#. E"&amp;!" )5 !!)B"!" ! !#D#""!"&amp;#!!&amp;()H +2696=? &amp;*6*=P + !;&amp;)21079 #"4@#"&amp;# &amp;" #"&amp;". 5 " &amp;# ,!!&amp;( ")"5 4 E " #") 5&amp;@"H +22106 &amp;*8;.223689 &amp;*=P 200?S61!* 628 &amp;*6;J*,#! "( &amp;!" )"!#2"E5&amp;"3996 &amp;#" &amp;# !"4 ## # 5# #"&amp;; # !)## #&amp;4" ," &amp; #")@&amp;!" 5"4@!" )" # #!"&amp;! &amp;#&amp; !" )" #&amp;&gt;&gt;)"# &amp;!)&amp; &amp;&gt;&amp;)!" *</w:t>
      </w:r>
    </w:p>
    <w:p>
      <w:r>
        <w:t>789273998 :22721: J#"E#) #! #&amp; # &gt; " !""&amp;# !" &amp;. !" 5# "&amp;; !)##." "#"5;H"#* &gt;" " "# #&amp;5&amp;## 5"#.)%)#." &amp;#B!"##&amp; ,":&amp;5&amp;&amp;#)* =* J 5"# "#* ? * 2 # "#* = * 2 . # ")!#) &amp;5&amp;&amp;#) ,&amp;!&amp;#)@&amp;# # !"#&amp;!"))!"# @")# ")## , &amp;&gt;&amp;"&amp;#) @)&amp;#. , &amp; , &amp;#* # B ,&amp;!&amp;#) @&amp;. # )&gt;&amp;&amp; B ,"#* 1 &amp;&amp;#&amp; ,; , !"#&amp; ! &amp;;&amp;&amp;#) @&amp; ,") " "%) #"5&amp;)(&amp;&amp;;")(&amp;#" &amp;)"#&amp; .&amp;##&amp;&amp;#&amp; ")#,##&amp;# B#)!%/&amp;( ##(,!"&amp;#!"4#"&amp;###" ")!##&amp; A&amp;@&amp;;* /&amp;!")&amp;"( E"&amp;!". #&amp; '&amp;5&amp;&amp;#)." &amp;#" &amp;.# #&amp; ) &amp;(# )&amp;P # )( ) &amp;( ;E#&amp;5 '&amp;!&amp;#) &gt; #&amp; ('&amp; &amp;! "# ')5" H + 229 31 &amp;#, "")&amp;*".! "! 5 &amp;")#;&amp;"" &amp;# ,")B!"##&amp; .,&amp;&amp;#"#&amp; E@; &amp; #( )&amp; &amp;# &amp; &gt; "&amp;"* ,!!")&amp;#&amp; ) )&amp; "5D# &amp;&amp; &amp;! "#,##!@" #A#*E"&amp;!" !")&amp;) #Q% )&amp;. !" A! " ,)5#&amp; ,&amp;5&amp;&amp;#) ,##&amp;# B ,&amp;#)@"&amp;#). " ,A &amp; &amp;#) #" #" ,)5)#&amp;##"5 @H +2332 )"P- .!"5" &amp;#" &amp;.&amp;I)@ ,% "T"&amp;: ;"#-TV T:Q.3999.!*38?J*,": &amp;5&amp;&amp;#).,&amp;#"#&amp; &gt;&amp;#, "")&amp;&gt; ""!! "#)&amp; #"&amp;## #&amp;) B ,&gt;&gt;&amp; . A!"#&amp; )&amp; &amp;)!# ,&amp;#&amp;##&amp; ,". A !"#&amp;() !" #" , ;"5#&amp; )&amp;, H +23621 &amp;J* ;J (&amp; " 5" !" ;# ' "!! "# )&amp;. (&amp; # )#"&amp;# '# ( ! &amp;# &amp;#&amp;@&amp;A &amp;# &gt;&amp;# ' ;E# ' )# &amp;" #&amp;). ( "!! "# &gt; " A !#. ('&amp; !" )@# &amp;)"#&amp; !&amp;#A!"&amp;)!"!" A&amp;).('&amp; &amp;#)#))#;&amp;!&amp; &amp;'4.("&amp;!#&amp; #A# )&amp; # '!!")&amp;#&amp; &amp;##&amp; )&amp; &amp;# &amp;" # &gt;&amp; ( &amp; 'A!"# &amp;# G# #&amp;5)* "#. '))# )#"&amp;#! " 5"!" ;#'#&amp;' "&amp;@&amp; /!"5&amp; )&amp;@#&amp; "!! "# A!"#&amp;.&amp;;#;&amp; #H + 23 )"J* 8* "!! "#)&amp;A5") &amp;".&amp;" "#(" "#!")# " "#&amp;&amp;" &amp;&gt;&gt; # %# ## A#")&amp;#) ( '; "%&amp;* &amp;5#&amp;@#&amp; !"#&amp;() ' # ! !"&amp; &gt;)"" ;#"# "@&amp;( B '; /!#F @&amp;( !")#) !" '")* A!"# # "# &gt;&amp;# )## #" ; ##&amp;( # )@))"#&amp;&gt; &amp;5"%&amp;# @ A.&amp;&amp; #&amp;)(&gt;&gt;#&amp; &gt;#W @"5! "#"$"&amp;&amp;#&amp; !&amp;#)#"5&amp;*)##.&amp;/&amp; &amp;"'A&amp;#'&gt;&gt;#&amp; !%/&amp;(#"B&amp;&gt;""!&amp;#) #"5&amp;" "#*)&amp; #)./ !"&amp;A . # "5% "# #&amp;#" &amp;@ #&amp; !"&amp;&amp;!. &gt;&amp;;" /@&amp; /" # &gt; " "A H5 &amp;" "!! "# " 28 5;" 3992.A!"#&amp;" 21"3996."!! "# 22 "399 * 1* "&amp; ##&amp;# B #) !/%&amp;(. (&amp; !5#. ##&amp;# !%/&amp;(.!" 5 ("&amp;5&amp;&amp;#),"#*=*2 . &amp;##&amp; " : B !"# &amp; # !" !"# &amp;# : &amp; !/%&amp;( (&amp; )(&amp;5#B&amp;* &amp;4"! )(,)## !/%&amp;( &amp;&gt;. ! &gt;&gt;#&amp; B !"" %"@ !" ,":&amp;5&amp;&amp;#).&amp;&amp;#&amp; !&amp;#)@&amp;(,")! ""&amp;# !D%"&gt;&amp;#!"5; 5 #)P"(&amp;#A&amp;@&amp;; &amp;# D#")#"&amp;)&amp; ;E#&amp;5#(! &amp;;*</w:t>
      </w:r>
    </w:p>
    <w:p>
      <w:r>
        <w:t>789273998 :26721: ?* J ""D# ")#. "&amp;; &gt;))" " E@) ( &gt;&amp;;" /@&amp; # #" ; # &gt; " "A !")#&amp;# ! &amp;# .("&amp;&gt;##&amp; &amp;&amp;()#&amp;#! ",#&amp;&amp;&amp;&amp;" #(,&amp;,A&amp;#&amp;#!!#% @4&amp;"#&gt;&amp;;! 5#A!&amp;(", "&amp;@&amp; "A!"&amp;)*"&amp;#&amp;&amp;##&amp; !&amp;#)#"5&amp;&amp;&gt;&gt;&amp;&amp;# ";", ! 5&amp;#!)&amp;",A&amp;#,&amp;!&amp;#)#"5&amp; &amp;!&amp;@ #&amp;! )* !"#&amp;&amp;".&amp;@ #&amp;&gt;&amp;;" /@&amp; #" ; # &gt; " "A "&amp;@&amp;# ! " " ,&amp;#&amp;#) " "#&amp;!"!" ").&amp;"")5 #&amp; . !" #&amp;(, ! 5&amp;#! " "#* "))&amp;#"#)"&amp;#&amp;( (, ,)## # &amp;. &amp; E#&amp;&gt;&amp;&amp;#. ,@ E"&amp;&amp;(.,!!&amp;("!" @&amp;!"&amp;&amp;!)5 !!)!"E"&amp;!" #&amp;4" #" ; # &gt; " "A "(,&amp; ,@&amp;&amp;# ,!!")&amp;" "#4" &amp;5&amp;# , &gt;&amp;;" /@&amp; H + !;&amp;) ? &gt;)5"&amp;" 3998. 66879=. &amp;*=*2J* ;J &amp;. 5&amp;#:&amp; )@# !") , &gt;&amp;;" /@&amp; ! " !") !#&amp; (##&gt;&gt;#&amp; &gt;&gt;#! 5&amp;#D#"" #)!"&gt;&gt; "# 5 #)"&amp; ;#A&amp;@&amp;;H&gt;* +262 " "A. &amp; / 5&amp;# # #&gt; &amp; &amp; " $#" ,A&amp;#&gt;#")#"&amp;)(&amp;.!""&amp;#&amp;#)#" #."&amp;# !" &amp;!;&gt; "&amp;"#&gt;&gt; "#5 #)*"&amp;#4"!"### &gt; "A!#&amp; #!" #&amp;)&gt;5 ";&gt;&amp;;" /@&amp; )#&amp;#&amp;5#I!"), ";&amp;&amp;#)!/%&amp;#"&amp;(&amp;! "##!" @"5&amp;#). &amp;#)#").!" &amp;&gt;,)##"!&amp;") ")&amp;&amp; ";H/!# # @&amp;&amp;%@) !" @"&amp;5J.&gt;&gt;#&amp; "! " %" &amp;(. !"# ,&amp;#)@"#&amp; &amp; # # &amp;&gt;##&amp; 5&amp; # ,)% #"&amp;## ;# &amp;" ##&amp; &amp;" &gt; ")#A"4@,"#HD5&amp;&gt;&gt;)"##/!#"&amp;##J. )!&amp;# ,##&amp;# !)"#&amp;5 !" ")* !") , ";&amp;&amp;#)!/%&amp;#"&amp;(.&amp;/5&amp;#)@#&amp;#&amp;" !#,A&amp;# ,)##!/%&amp;("&amp;#&amp;)")##,!" )&gt;#A") #&amp; &gt;&amp;#.&amp;!! "## @#! &amp;#5!/%&amp;(H!" &gt;&amp;#!"&amp;&amp;" #&amp;")&amp;.&gt;&amp;#&amp;J* &gt;&amp;. #" ; # &gt; " "A.&amp; 5&amp;# "B,;,##&amp;#B #) 5"#" &amp;#A!"##&amp; ,".&amp;&amp;&amp;##&amp; &amp;)B,A"&amp; , #&amp;5&amp;#)")#&amp;#,A@)"#&amp; /!#F , ##&amp; ;; H!" A! &amp; " #" " )"&amp;# # ! "## ;"5). ,)@#&amp; ,&amp;# " # "#)"&amp;#&amp;( "&amp;#5@.,; &amp;.@"&amp;5"@#" &amp;&gt; "#&amp; &gt; "&amp;!"!#&amp;##" "##,4.&gt;&amp;#( !&amp;##"4) #"#&amp;5&amp;&amp;#&amp;&amp;;,A!"#.&amp;&amp;(,)@#&amp;</w:t>
      </w:r>
    </w:p>
    <w:p>
      <w:r>
        <w:t>789273998 :2=721: " %&amp;! @") 5&amp;" # !/% &amp; &amp;##J H + !;&amp;)?&gt;)5"&amp;"3998.66879=. &amp;*=*3*2#=*3*3J* J"&amp;".(;&amp;D&amp;@ #&amp;&gt;&amp;;" /@&amp;)#&amp;#,; "&gt;&amp;# ,)&amp;"%# @.&amp; 5&amp;#&amp;,A&amp;@". #" ; # &gt; " "A. ",)&amp;!)&amp;&amp;#!/%&amp;#"&amp;. ,##!(&gt;#"!/% #&amp;(5&amp;#. , !&amp;&amp; )&amp; &amp;# H + !;&amp;) ? &gt;)5"&amp;" 3998. 66879=. &amp;* 6*6J. &amp;&gt;)&amp;&amp;5")5 !!#####&amp;#B#)*A!"#&amp; &amp;#"&amp;&amp;!&amp;&amp;"##B&gt; &amp; !#!#"%# @&amp;(#!/%&amp;( !!"&amp;&amp;# !"&amp;&amp;! " ,&amp;#"#&amp; )(# ! " )#;&amp;" &amp;4" ;E#&amp;5&amp;,")!")#&amp;#)## "A,@"5&amp;#)#: )@" )@# A "&amp;#4" )#"&amp;# &amp;#) : ( &amp; 5" !&amp;#)#"5&amp;""%)#"5&amp;! 5&amp;#!# # # !"#&amp;#D#"A&amp;@&amp;;!"#H + !;&amp;)?&gt;)5"&amp;"3998.66879=. &amp;*=*6J* 0* J !"&amp;! &amp;#&amp; )&amp;"#)!/%&amp;(#"" " # &amp;! ,") #&amp;##"#;&amp;&amp;!;! "#"%"(#&amp; HE"&amp;&amp;(J5 &amp;"&amp;#(" !#A&amp;@"&amp;:&amp;(,&amp;## 5"# #5 #)! "" #" "#")&amp;#)@"" #"5&amp;* " &amp;;"!!")&amp;#&amp; #&amp;&amp;! #H"#*=9+ &amp;&amp; 5,"#*20 P"#*0 &amp;&amp; &amp;@ "" ###&amp; &gt;&amp;# )&amp;. &amp; &gt;&amp;" " #&amp;#&amp; # &amp; )&amp;"#&amp;5B!&amp;#)H")&amp;J#"5&amp;.!" )"B A !"); " !"#&amp; ! &amp;# 5 " &amp;# " &amp;* ,&amp;! !"#&amp;&amp;" "(,A!"####&amp;&amp;##&amp; !&amp;#)#"5&amp;&gt; )&amp;(#"&amp;@ #&amp;#" ; # &gt; " "A*#.&amp;!!"#&amp;#A# "&amp;#)&amp;&amp;#"#&amp;5#E&amp;&amp;&amp;" ,A&amp;"5# # &amp;)&amp;"&amp;,#&amp;#&amp; )&amp;,&amp;!&amp;#) #"5&amp;!" &amp;)"#&amp; )@#))#)#"@"B,&amp;5&amp;&amp;#)H !"#&amp;&amp;"&gt;#"!/% &amp;A# &amp; #"J(&amp; #!!"#&amp;# ! &amp;#5" &amp;H +231300 &amp;* &amp;) !" "&amp;#4" E"&amp;&amp;( )#"&amp;#. ))") &amp;: H + !;&amp;)69E&amp;399= H"#* =9+ "")#&amp; 5,"#*20 P"#*0 ".!" )#B!!")&amp;#&amp; !4##"&amp;@ " !"5*4 ".E@ &amp;#A&amp;"&amp;4" ;E#&amp;5# /</w:t>
      </w:r>
    </w:p>
    <w:p>
      <w:r>
        <w:t>789273998 :2 &gt;&amp;"!!")&amp;" ,;!"5#&amp;&amp;(""&amp; ! "(&amp;&gt; " !&amp;&amp; )&amp;# !"#"H +23 &amp;#)&amp;,#&amp; "&amp;@&amp;&amp;)&amp;@#&amp; &gt; ","!! "# ,A!"#&amp;.&amp;;# ;&amp; #* #)@".&amp;&amp;! "#(! &amp;#&amp;#&amp;@&amp;A&amp;! "##&amp;# &gt;&amp;#, ;E#,)#&gt; &amp;).("!! "#&gt; "A !#. (,&amp;!")@# &amp;)"#&amp; !&amp;#A!"&amp;).(,&amp;&amp;#)#))#;&amp; !&amp; &amp; &amp;" H4J. ( "&amp;!#&amp; &amp;#"&gt;)" )&amp; &amp;#&amp;"#&gt;&amp;( &amp; ,A!"# &amp;#;&amp; #&amp;5)* 29* J '!4. A!"# # "#. #" 'A !/%&amp;#"&amp;(.(" "# &gt;&gt;"&amp;#.&gt;&amp;;" /@&amp;.'#" ; '%" !"&amp;## !")&amp;&amp; H+ 6=*0J. ""! # &amp;&amp;(# B )!&amp; )!"&amp;&gt; / 5 /!#F #&amp;(* &amp;@ #&amp; ')## )!"&amp;&gt; /5&amp;#'&amp;")#)! )!"".!/%&amp;#" " "#. "#&amp;&gt;&amp;#33"399=* ;J #"&amp;"#B'5&amp;" "#.5&amp;@ #&amp;/#&amp;&amp;5" &amp;A/AA!"#.&amp;/&amp;&amp;",A&amp;#, ";&amp;&amp;#) !/%&amp;#"&amp;(,&amp;#)#,")&gt;&gt;&amp;#&amp;! "##! "##" (,&gt;&gt; "#5 #)5" #" "#")&amp;#)@""!" #"5&amp;.,#!A&amp;@&amp;;!"#" "#* 5&amp;#!"#&amp;&amp;" , ;"5" (</w:t>
      </w:r>
    </w:p>
    <w:p>
      <w:r>
        <w:t>#"&amp; )&amp; H&gt;* ## 77-T XT"@*Y. #"#&amp; S&amp;&gt;&amp;N#&amp; !/%&amp;%"-#Z"@.:29S!&amp;#X+Y.=4)&amp;#&amp; .!*202J"( ,!!&amp; "&amp;; &gt;))" ". )## )!"&amp;&gt; #&amp;## @))"# &amp;&gt;##&amp; H")#&amp;5J , !@# #" ; # &gt; " "A. "#(,&amp;"&amp;#&gt;&amp;", ;E#,&amp;@ #&amp; )!") H + 269 6 &amp;J.&gt;B!")#""#4" )5)"&amp;#) !#&amp;; &amp;#&amp;@" ## , # #" ; H + !;&amp;) 39 5"&amp; 3998. ?9 &amp;! ' "". A!"# /#'&amp;"!")&amp;)(&gt;&amp;;" /@&amp; #&amp;#&amp;# A!"&amp; #&amp;( &amp;) B !#% @&amp;( !/%&amp;#"&amp;( H)!"&amp; J* 22* - ! 4 " (#&amp; !") )5# ,#" "&amp;#4". # !"#,!!")&amp;""#4"&amp;5&amp;#'&gt;&amp;;" /@&amp;* J # ## ( " "# &gt;&gt;" !&amp; !&amp;" ) " &amp;&gt;&gt;&amp;5"%&amp;.(&amp;&amp;)#)" !"A!"# *</w:t>
      </w:r>
    </w:p>
    <w:p>
      <w:r>
        <w:t>789273998 :28721: , !#4 "#&amp;",A&amp;#,&gt;&gt;#&amp; "! "%" &amp;( )## )#;&amp;,!4* ;##." "##BD,&gt;&gt;#""#&amp; ;"#Q%)@4"H!"#&amp;&amp;"!")!"#&amp; "!.!## )@4"J.!"" &amp; %&amp;.('!" 4;"&amp;45#A&gt; &amp;!" E ". # '&amp;&amp;" &gt;&amp; (&amp; &amp; " 5&amp;&amp;# B A &gt; &amp; !" &amp;* &gt;&amp;#.,!)!&amp;)# #" "!##&amp;5*"#.% " ##5 &gt;&amp;# "&amp;." "#)5&amp;# ##55 &amp;&amp;@# #"@.&amp;';'&amp;#)@"#&amp; &amp;'A!&amp;( ##!" !" ;)#&amp;(')&amp;@"#&amp; H;'&amp;##&amp; &amp;J.!")!"# "&amp; "#@#5&amp;&amp;#-&amp;!).#!"!" ;4" #") !"&gt;&amp;" "#.#"5&amp;## A&amp; *'@&amp;# !' !"#'&amp;#)@"#&amp; &amp; )#&amp;5B&amp;* &gt;&amp;#"# #.&amp;'#! ! &amp;; " B 'A&amp;# ' )## !/%&amp;( "&amp;#&amp;). )5 #&amp; ! &amp;; ! #%)"!#&amp;( B ')% #"&amp;## ;# &amp;" ##&amp; &amp;" &gt; " A "4@ '"#* &gt;&gt;#. A!"# &amp;4"# ( )&amp;#&amp; # &amp;"# &amp;&gt;&gt;&amp;# " ! #&amp;)!"".#&amp; "#A&amp; /#&amp;(* ;J-"5(&amp;!")4.&amp;!!"$#(#" ;!/%&amp;(&amp;#&amp;@&amp;A &amp;&gt;##!5#)5)"&amp;#)(.,! &amp;#5 ;E#&amp;&gt;.&amp;A# # #&amp;5"!&amp;#)#"5&amp;,&amp;#&amp;)* #"&amp;".&amp;/&amp; ,##" "#4" A&amp;@&amp;; , &gt;&gt; "# 5 #) !"# 5 " #" "#")&amp;)""!" #"5&amp;*/ &amp; ! ,; ";&amp;&amp;#) !/%&amp;#"&amp;(. ,&amp;!&amp;#) #"5&amp; ")####" ;,)5&gt;&gt;#B&amp;4""&amp;#4"E"&amp;!"#&amp;# "@" &amp; )&amp;H"+ /#"#&amp;!&amp;#)#"5&amp;B #"#"&amp;#&amp; !/%&amp;(# #&amp;(!&amp;#)#"5&amp;.,") , "# ! !"# @&amp; !#&amp;; , 5"&amp;" " &amp;# A !"##&amp; ,":&amp;5&amp;&amp;#)*" "'54"&amp;&amp;&gt; )# &amp;#D#""E#)*</w:t>
      </w:r>
    </w:p>
    <w:p>
      <w:r>
        <w:t>789273998 :21721: # "/ " #" # #</w:t>
      </w:r>
    </w:p>
    <w:p>
      <w:r>
        <w:t>% 012 3 4 56 )'* $7 2</w:t>
      </w:r>
    </w:p>
    <w:p>
      <w:r>
        <w:t>2* )"" ""5;* % 2</w:t>
      </w:r>
    </w:p>
    <w:p>
      <w:r>
        <w:t>3* "E##* 6* &amp;#(!" )"#@"#&amp;#* =* &gt; " !"#&amp; (' !5# &gt; "" " " #" !")# ""D# )&amp; 69 E " 4 #&amp;&gt;&amp;#&amp; !" !&amp; " ) ") "&amp;; &gt;))" ". -%[&amp;W"% &gt;(&amp; 8. 899=</w:t>
      </w:r>
    </w:p>
    <w:p>
      <w:r>
        <w:t>. #" &amp; A!&amp;"* )&amp; !# D#" !" @)* ) &amp;" &amp;#I J &amp;&amp;(" A##()&amp;&amp; " "#)&amp;" ;#&amp;"&amp;#!)&amp;&amp; ##()P ;J A! " ! " ( #&amp;&gt; &amp; #&amp; ! 5 &amp;" " ## #" )&amp;&amp; P J ! "#" &amp;@#" "!")##* -&amp; ) &amp;" #&amp;# ! #" &amp; ))# ))") ##" J ;J # J &amp;:. "&amp;;&gt;))""! ""!#""#&amp;4""" "('&amp; 5")""&amp;""5;*) &amp;"" "#&amp; " " / !"5. (&amp; " # E &amp;#. &amp;&amp; ( )&amp;&amp; ##() # '5 !! ()#)A!)&amp;)" "#H"#*263.298#29?J*</w:t>
      </w:r>
    </w:p>
    <w:p>
      <w:r>
        <w:t>@"&gt;&gt;&amp;"</w:t>
      </w:r>
    </w:p>
    <w:p>
      <w:r>
        <w:t>&amp;"" -</w:t>
      </w:r>
    </w:p>
    <w:p>
      <w:r>
        <w:t>!")&amp;#</w:t>
      </w:r>
    </w:p>
    <w:p>
      <w:r>
        <w:t>;-</w:t>
      </w:r>
    </w:p>
    <w:p>
      <w:r>
        <w:t>")#&amp;":E"&amp;#I</w:t>
      </w:r>
    </w:p>
    <w:p>
      <w:r>
        <w:t>" \\ \\</w:t>
      </w:r>
    </w:p>
    <w:p>
      <w:r>
        <w:t>!&amp; &gt; "!")#""D## #&amp;&gt;&amp;)A!"#&amp;&amp;&amp;('B'&gt;&gt;&amp;&gt;))" " &amp;!"@"&gt;&gt;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