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ATAS/644/2015 vom 27. August 2015</w:t>
      </w:r>
    </w:p>
    <w:p>
      <w:r>
        <w:t>GE Cour de justice, 2015-08-27, FR</w:t>
      </w:r>
    </w:p>
    <w:p>
      <w:r>
        <w:rPr>
          <w:b/>
        </w:rPr>
        <w:t xml:space="preserve">Quelle: </w:t>
      </w:r>
      <w:r>
        <w:t>https://mcp.opencaselaw.ch/entscheid/ge_gerichte_ATAS_644_2015</w:t>
      </w:r>
    </w:p>
    <w:p>
      <w:r>
        <w:t>FR: GE_GERICHTE ATAS/644/2015 du 27 août 2015</w:t>
      </w:r>
    </w:p>
    <w:p>
      <w:r>
        <w:t>IT: GE_GERICHTE ATAS/644/2015 del 27 agosto 2015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octobre 2009, entrée en vigueur le 1er janvier 2011 (LOJ ; RS E 2 05), la Chambre des assurances sociales de la Cour de justice connaît, en instance unique, des contestations prévues à l'art. 66 al. 1 de la loi sur la formation professionnelle, du 15 juin 2007 (LFP ; RS C 2 05); Que la compétence de la Cour de céans pour juger du cas d’espèce est ainsi établie; Que le recours, interjeté dans les formes et délais prévus par la loi, est recevable (cf. art. 66 al. 1 LFP ; art. 89B de la loi sur procédure administrative, du 12 septembre 1985 LPA; RS E 5 10); Que l’assureur peut reconsidérer une décision contre laquelle un recours est formé jusqu’à l’envoi de son préavis ; Que c’est ce qu’a fait l’intimée en l'occurrence ; Que cette nouvelle décision donnant satisfaction à la recourante, force est de constater que le recours de celle-ci est devenu sans objet ; Qu’il convient d’en prendre acte et de rayer la cause du rôle.</w:t>
      </w:r>
    </w:p>
    <w:p>
      <w:r>
        <w:t>A/1871/2015 - 3/3 -</w:t>
      </w:r>
    </w:p>
    <w:p>
      <w:r>
        <w:t>PAR CES MOTIFS, LA CHAMBRE DES ASSURANCES SOCIALES :</w:t>
      </w:r>
    </w:p>
    <w:p>
      <w:r>
        <w:t>A la forme : 1. Déclare le recours recevable. 2. Prend acte de la décision du 8 juillet 2015, annulant et remplaçant celle du 24 mai 2015. 3. Raye la cause du rôle.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