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ATAS/644/2006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https://mcp.opencaselaw.ch/entscheid/ge_gerichte_ATAS_644_2006</w:t>
      </w:r>
    </w:p>
    <w:p>
      <w:r>
        <w:t>FR: GE_GERICHTE ATAS/644/2006 du 11 juillet 2006</w:t>
      </w:r>
    </w:p>
    <w:p>
      <w:r>
        <w:t>IT: GE_GERICHTE ATAS/644/2006 del 11 luglio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&amp;'()*&amp;+**( "&amp;,''&amp;+**, " " #" # # #- + % .. /% +**,</w:t>
      </w:r>
    </w:p>
    <w:p>
      <w:r>
        <w:t>!"!#</w:t>
      </w:r>
    </w:p>
    <w:p>
      <w:r>
        <w:t>"#! $$</w:t>
      </w:r>
    </w:p>
    <w:p>
      <w:r>
        <w:t>%</w:t>
      </w:r>
    </w:p>
    <w:p>
      <w:r>
        <w:t>&amp;! '"()&amp;*"#+,-&amp;.,..</w:t>
      </w:r>
    </w:p>
    <w:p>
      <w:r>
        <w:t>./</w:t>
      </w:r>
    </w:p>
    <w:p>
      <w:r>
        <w:t>0#01</w:t>
      </w:r>
    </w:p>
    <w:p>
      <w:r>
        <w:t>0"</w:t>
      </w:r>
    </w:p>
    <w:p>
      <w:r>
        <w:t>2+-/32,33- 4,2)4 .5 604*!7!"!#81.(-3!"&amp;#!!091 0:#01#!015;"!#0"*!";0"&amp;#!901 ";1 7 #1&amp; *!#00! =1#"" !,33+5 !"!#?!"!#";;!#%*!*!#=!"&gt;"*10?00"*#=0? ,33.&amp; 1*=1 =!"0?&amp; % *!"&gt;&gt; 1## 1*!0; =!"0?&amp; '#=100!"0##%0;#0": 509!;;#0""# !" !,33/&amp;1#1090%#!0###% !1*!0" ! *0#1 #!905 A*!# !#0#&amp; 00&amp; " 0 "#";"!5%'0 ##A*!#0&amp;% !100"!;!#&amp;./ @0#,33-50#:%"**"0#0"!"!#&amp;% ";0!1*"0#0"*! 100"!"**"0#0",(@0#,33-5 -5 !"!# 00"10#!0##&amp;! &amp; #.(1&gt;!,33-54000??0*#0#9&gt;0*"0# 9"#0?&amp;*"0#9*'=0?&amp;*!;!1?#"!#? !"0#:% "0#B#!!9*"!/3"+3C"05 !**?*#0# &gt;0*0!="*0#0#0"5 D5 !1*",)@90!,33D&amp;% "#!@#!"!#!9"0 *"!!*"0!5 )5 !0&gt;"!"1%0#0"! ?0#1#1"05 "!"0#0".+!,33D&amp;!A*0?1?00#E F*#0#";;!#%#=!"&gt;"*1009&amp;9#!"0!10095% ! *?## &amp; ?0 ! 90!" A4#!"0 "0 *#0# "# #"##0*&gt;#!90!&amp;!0" 7%#",33.&amp;%**"!1#0!!*#0#1!0A</w:t>
      </w:r>
    </w:p>
    <w:p>
      <w:r>
        <w:t>2+-/32,33- 4/2)4 *!"&gt;7"@ #,33/#&gt;!"1#10 !,33+5 ?#0"9"0!?#*0#1#!90# *#0#&amp; @ 0!0&amp; ! * "#"" *'=0??%!##*"!?##"@"!#!0##F5 !"!#A*0?19"0!#!901"04"0 7*!"&amp;"##9"!0&amp; ##"&gt;1&amp;.((L5 %0%0&amp;!*!1##% %#0#%"!%A0!9 "7 #!0##1!0#!:!"!##0 ;0A110.)@0,33D*"!!#0!!"!"!#*"!00?!"#0; "0#05 .35 %&gt;!1#0"!"!#&amp;*!#0"#1#10;"!1,,@0 ,33D?1#0# #"!"0&amp;"*"1-@ ;11! ,)@90!,33+6 $./3.3D8&amp;!"0 #"! "0 01 #"! "0"N#0#0?"###0"*!19:M!#5-D"0 ;11!!*!#0 !,333 6 8!#09:"0;11!!M!40900#1.(@0.(-(6 85 "*1#*"!@ 05 /5 ##!190 ! 0*"0#0" 1 "#90 # !1;1!85 !9=&amp; ?0 "! *!"1!&amp;#:1;#!7 &amp;.., /D3 "05 +G .((L P /) *5 /.D "05 /&gt;85 %# *"!?"0 *!"1! 0#!"0# *!7 .! @90! ,33/ 9# #!0&gt; #" "*1###07!%!"0"#!1 6!#5-D: D3 8 -5 A#!%!#5L &amp;#!1*#10900#1%0*0#1 +3C "0&amp; " *!1#1&amp; "'&amp; 0*0#1 #!90 +3C "0 *# 1 0#!!*#0""#&gt;6!#5,(5. 85 D5 "!*"9"0!! "0 "# ? 10&amp; 19## 0 %#! *100#&amp;"09#0;"!0!5#Q=10"0#:*"!#!@ #!90!5 "#!&amp;"110"#0##11# #0 *"! 1#!0! ? #!9A " *# "!&amp; !0"&gt;#&amp; A0 #%!**"!#10&amp;?0# 1#!0#%#?*"0#0#0 @#%1#0!"#01&amp; ? !**"!# ;" ! A "*#&amp; ?%0 *! 1 0 *0 "0 %7&amp; ? !0*#0" "#A# 10 # %**!10#0"0##0"10"0#0!#;0?"0" %A*!# "0# I# "#0915 !#&amp; %11# 1#!0# *"! 9! *!"&gt;# %# 0 %"!0 #&gt;0""#6 $.,-/-,"05 /&amp;.,,.D3"05.#!1;1!85 "@!0*!$ &amp;10#!0###"05# *"0#0"*!#007!&amp;!0"";0!10*!"??0!1 1&amp; !0" ##! "# M0*0#1 1 &amp;#;0#" *#"@"!*!9M"&gt;@#090#110!&amp; "0&amp; MB#! * #0*"0&gt;:"*#0#5 !7 2G .(LL&amp;*5-3+"05,85MA*!##*"0#0"0;;1!#*0?M0M* #"0&amp;0#MA*!#0&amp;!1*":?#0"*"1 *!#0!5#0#"*#;;0!#0"*#0#5"0#*!;"0M1!#! M**!10#0"*&gt;@#0910#!0##6,33.*5.3("05/&gt;2&gt;&gt;85 "!?0"!!**"!#1#10#!0##&amp;@ !##0#:#1 *#0&gt;M#!N!0*0#1 #!# 10 *!#0#&amp; #!9# *0#1 #!90 6# 00?"0#"#0#1M##0#?0!79#;#!"0"#!G0;# "#!0! ? #&gt; ? #&gt; 00? "*"!# M#! 11# *!#0#**'=0#!0?#&amp;*!A*&amp;1*!0"!&gt; 10 " 1##*'=0?00&gt;&amp;#"0*=!1*!095</w:t>
      </w:r>
    </w:p>
    <w:p>
      <w:r>
        <w:t>2+-/32,33- 4D2)4 ###0#*'=0?&amp;?0"0#B#!0#0 "##?%1###1!"!#;0#%"&gt;@# % **!10#0" # "*7#5 !**"!# #"# 9! *!"&gt;#&amp; " !0#7! #0"1&amp; "!# ? "0" !"# 090&amp;&gt;0?%0;;7!#*!#0#10#!0##&amp;*"! !0"1 *!"&gt;1#0? 10 * #!"9! "#0" *! 9"0 =0!! 0#00#1:=#!-3C *"!!0"*'=0?5!&amp;0!"!#"0!#*!#00!%A*!#0 0 1 &gt;#"!#0&amp;%#*;;#0" *'=0?"00"1?0;;1!#0;;0#190&amp;*!#00! 0;;0#1 "@ 5 % 3</w:t>
      </w:r>
    </w:p>
    <w:p>
      <w:r>
        <w:t>,5 !@##5 /5 0#?*!"1!# ;11! !&amp; =S0T!=";?0 D&amp; D33+</w:t>
      </w:r>
    </w:p>
    <w:p>
      <w:r>
        <w:t>&amp; #!"0 A*0!5 10 *# B#! *!"" #0!0#*100" ##?1G &gt;8 A*"! *"! ? "#0; 0 #0 *"9"0! ! ## #! 100"G 8 *"!#! 0 8 # 8 04&amp; !0&gt;;11!!*"!!*#!!#07!!!"!?M0 9!1!!0!!9&gt;51"0!!"!#0"!"!"' *!9&amp; ?0 !"# @"0#&amp; 00 ? 100" ##?1 # M9"** ?1#1A*101!"!#6!#5./,&amp;.3D#.3L85</w:t>
      </w:r>
    </w:p>
    <w:p>
      <w:r>
        <w:t>"*0";"!*!1#!!B##"#0;01A*!#000?M:M;;0;11! !"0*!&lt;!;;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